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3833707" w:displacedByCustomXml="next"/>
    <w:sdt>
      <w:sdtPr>
        <w:rPr>
          <w:color w:val="auto"/>
          <w:sz w:val="20"/>
          <w:szCs w:val="18"/>
        </w:rPr>
        <w:id w:val="1684594718"/>
        <w:docPartObj>
          <w:docPartGallery w:val="Table of Contents"/>
          <w:docPartUnique/>
        </w:docPartObj>
      </w:sdtPr>
      <w:sdtEndPr>
        <w:rPr>
          <w:bCs w:val="0"/>
        </w:rPr>
      </w:sdtEndPr>
      <w:sdtContent>
        <w:p w14:paraId="44274347" w14:textId="33D5B1F5" w:rsidR="7329CD31" w:rsidRDefault="7329CD31" w:rsidP="77FD3E54">
          <w:pPr>
            <w:pStyle w:val="Kop1zondernummerCurio"/>
            <w:rPr>
              <w:rStyle w:val="Nadruk"/>
              <w:i w:val="0"/>
              <w:iCs w:val="0"/>
              <w:sz w:val="56"/>
              <w:szCs w:val="56"/>
            </w:rPr>
          </w:pPr>
          <w:r w:rsidRPr="77FD3E54">
            <w:rPr>
              <w:rStyle w:val="Nadruk"/>
              <w:i w:val="0"/>
              <w:iCs w:val="0"/>
              <w:sz w:val="56"/>
              <w:szCs w:val="56"/>
            </w:rPr>
            <w:t>Kaders werktijden BOL studenten Curio zorg en welzijn</w:t>
          </w:r>
          <w:bookmarkEnd w:id="0"/>
        </w:p>
        <w:p w14:paraId="69CF5F51" w14:textId="1DAA5E2E" w:rsidR="66CF5A2E" w:rsidRDefault="66CF5A2E" w:rsidP="77FD3E54">
          <w:pPr>
            <w:pStyle w:val="BasistekstCurio"/>
          </w:pPr>
          <w:r>
            <w:t>Versie oktober 2023, vastgesteld in PF-overleg ZW 22-9-2023</w:t>
          </w:r>
        </w:p>
        <w:p w14:paraId="13EEF758" w14:textId="137AC0F4" w:rsidR="00DF3FE5" w:rsidRDefault="00DF3FE5">
          <w:pPr>
            <w:pStyle w:val="Kopvaninhoudsopgave"/>
          </w:pPr>
          <w:r>
            <w:t>Inhoud</w:t>
          </w:r>
        </w:p>
        <w:p w14:paraId="2CA668E7" w14:textId="77777777" w:rsidR="00DD7A12" w:rsidRDefault="00DD7A12" w:rsidP="2DDC4B8A">
          <w:pPr>
            <w:pStyle w:val="Inhopg1"/>
            <w:tabs>
              <w:tab w:val="right" w:leader="dot" w:pos="10342"/>
            </w:tabs>
            <w:rPr>
              <w:rFonts w:asciiTheme="minorHAnsi" w:eastAsiaTheme="minorEastAsia" w:hAnsiTheme="minorHAnsi" w:cstheme="minorBidi"/>
              <w:b w:val="0"/>
              <w:noProof/>
              <w:sz w:val="22"/>
              <w:szCs w:val="22"/>
            </w:rPr>
          </w:pPr>
        </w:p>
        <w:p w14:paraId="07133246" w14:textId="77777777" w:rsidR="00DD7A12" w:rsidRDefault="2DDC4B8A" w:rsidP="2DDC4B8A">
          <w:pPr>
            <w:pStyle w:val="Inhopg1"/>
            <w:tabs>
              <w:tab w:val="right" w:leader="dot" w:pos="10350"/>
            </w:tabs>
            <w:rPr>
              <w:rStyle w:val="Hyperlink"/>
              <w:noProof/>
            </w:rPr>
          </w:pPr>
          <w:r>
            <w:fldChar w:fldCharType="begin"/>
          </w:r>
          <w:r w:rsidR="00DD7A12">
            <w:instrText>TOC \o "1-3" \h \z \u</w:instrText>
          </w:r>
          <w:r>
            <w:fldChar w:fldCharType="separate"/>
          </w:r>
          <w:hyperlink w:anchor="_Toc173833707">
            <w:r w:rsidRPr="2DDC4B8A">
              <w:rPr>
                <w:rStyle w:val="Hyperlink"/>
              </w:rPr>
              <w:t>Kaders werktijden BOL studenten Curio zorg en welzijn</w:t>
            </w:r>
            <w:r w:rsidR="00DD7A12">
              <w:tab/>
            </w:r>
            <w:r w:rsidR="00DD7A12">
              <w:fldChar w:fldCharType="begin"/>
            </w:r>
            <w:r w:rsidR="00DD7A12">
              <w:instrText>PAGEREF _Toc173833707 \h</w:instrText>
            </w:r>
            <w:r w:rsidR="00DD7A12">
              <w:fldChar w:fldCharType="separate"/>
            </w:r>
            <w:r w:rsidRPr="2DDC4B8A">
              <w:rPr>
                <w:rStyle w:val="Hyperlink"/>
              </w:rPr>
              <w:t>1</w:t>
            </w:r>
            <w:r w:rsidR="00DD7A12">
              <w:fldChar w:fldCharType="end"/>
            </w:r>
          </w:hyperlink>
        </w:p>
        <w:p w14:paraId="067C5E6E" w14:textId="77777777" w:rsidR="00DD7A12" w:rsidRDefault="00E51539" w:rsidP="2DDC4B8A">
          <w:pPr>
            <w:pStyle w:val="Inhopg1"/>
            <w:tabs>
              <w:tab w:val="right" w:leader="dot" w:pos="10350"/>
            </w:tabs>
            <w:rPr>
              <w:rStyle w:val="Hyperlink"/>
              <w:noProof/>
            </w:rPr>
          </w:pPr>
          <w:hyperlink w:anchor="_Toc1296633956">
            <w:r w:rsidR="2DDC4B8A" w:rsidRPr="2DDC4B8A">
              <w:rPr>
                <w:rStyle w:val="Hyperlink"/>
              </w:rPr>
              <w:t>Achtergrond</w:t>
            </w:r>
            <w:r w:rsidR="00DD7A12">
              <w:tab/>
            </w:r>
            <w:r w:rsidR="00DD7A12">
              <w:fldChar w:fldCharType="begin"/>
            </w:r>
            <w:r w:rsidR="00DD7A12">
              <w:instrText>PAGEREF _Toc1296633956 \h</w:instrText>
            </w:r>
            <w:r w:rsidR="00DD7A12">
              <w:fldChar w:fldCharType="separate"/>
            </w:r>
            <w:r w:rsidR="2DDC4B8A" w:rsidRPr="2DDC4B8A">
              <w:rPr>
                <w:rStyle w:val="Hyperlink"/>
              </w:rPr>
              <w:t>1</w:t>
            </w:r>
            <w:r w:rsidR="00DD7A12">
              <w:fldChar w:fldCharType="end"/>
            </w:r>
          </w:hyperlink>
        </w:p>
        <w:p w14:paraId="6C3F61DF" w14:textId="77777777" w:rsidR="00DD7A12" w:rsidRDefault="00E51539" w:rsidP="2DDC4B8A">
          <w:pPr>
            <w:pStyle w:val="Inhopg1"/>
            <w:tabs>
              <w:tab w:val="left" w:pos="390"/>
              <w:tab w:val="right" w:leader="dot" w:pos="10350"/>
            </w:tabs>
            <w:rPr>
              <w:rStyle w:val="Hyperlink"/>
              <w:noProof/>
            </w:rPr>
          </w:pPr>
          <w:hyperlink w:anchor="_Toc492200414">
            <w:r w:rsidR="2DDC4B8A" w:rsidRPr="2DDC4B8A">
              <w:rPr>
                <w:rStyle w:val="Hyperlink"/>
              </w:rPr>
              <w:t>1</w:t>
            </w:r>
            <w:r w:rsidR="00DD7A12">
              <w:tab/>
            </w:r>
            <w:r w:rsidR="2DDC4B8A" w:rsidRPr="2DDC4B8A">
              <w:rPr>
                <w:rStyle w:val="Hyperlink"/>
              </w:rPr>
              <w:t>De POK</w:t>
            </w:r>
            <w:r w:rsidR="00DD7A12">
              <w:tab/>
            </w:r>
            <w:r w:rsidR="00DD7A12">
              <w:fldChar w:fldCharType="begin"/>
            </w:r>
            <w:r w:rsidR="00DD7A12">
              <w:instrText>PAGEREF _Toc492200414 \h</w:instrText>
            </w:r>
            <w:r w:rsidR="00DD7A12">
              <w:fldChar w:fldCharType="separate"/>
            </w:r>
            <w:r w:rsidR="2DDC4B8A" w:rsidRPr="2DDC4B8A">
              <w:rPr>
                <w:rStyle w:val="Hyperlink"/>
              </w:rPr>
              <w:t>1</w:t>
            </w:r>
            <w:r w:rsidR="00DD7A12">
              <w:fldChar w:fldCharType="end"/>
            </w:r>
          </w:hyperlink>
        </w:p>
        <w:p w14:paraId="569AA5E4" w14:textId="77777777" w:rsidR="00DD7A12" w:rsidRDefault="00E51539" w:rsidP="2DDC4B8A">
          <w:pPr>
            <w:pStyle w:val="Inhopg1"/>
            <w:tabs>
              <w:tab w:val="right" w:leader="dot" w:pos="10350"/>
            </w:tabs>
            <w:rPr>
              <w:rStyle w:val="Hyperlink"/>
              <w:noProof/>
            </w:rPr>
          </w:pPr>
          <w:hyperlink w:anchor="_Toc1978874078">
            <w:r w:rsidR="2DDC4B8A" w:rsidRPr="2DDC4B8A">
              <w:rPr>
                <w:rStyle w:val="Hyperlink"/>
              </w:rPr>
              <w:t>Inzet studenten volgens de POK</w:t>
            </w:r>
            <w:r w:rsidR="00DD7A12">
              <w:tab/>
            </w:r>
            <w:r w:rsidR="00DD7A12">
              <w:fldChar w:fldCharType="begin"/>
            </w:r>
            <w:r w:rsidR="00DD7A12">
              <w:instrText>PAGEREF _Toc1978874078 \h</w:instrText>
            </w:r>
            <w:r w:rsidR="00DD7A12">
              <w:fldChar w:fldCharType="separate"/>
            </w:r>
            <w:r w:rsidR="2DDC4B8A" w:rsidRPr="2DDC4B8A">
              <w:rPr>
                <w:rStyle w:val="Hyperlink"/>
              </w:rPr>
              <w:t>1</w:t>
            </w:r>
            <w:r w:rsidR="00DD7A12">
              <w:fldChar w:fldCharType="end"/>
            </w:r>
          </w:hyperlink>
        </w:p>
        <w:p w14:paraId="05DAFBAA" w14:textId="77777777" w:rsidR="00DD7A12" w:rsidRDefault="00E51539" w:rsidP="2DDC4B8A">
          <w:pPr>
            <w:pStyle w:val="Inhopg1"/>
            <w:tabs>
              <w:tab w:val="right" w:leader="dot" w:pos="10350"/>
            </w:tabs>
            <w:rPr>
              <w:rStyle w:val="Hyperlink"/>
              <w:noProof/>
            </w:rPr>
          </w:pPr>
          <w:hyperlink w:anchor="_Toc1115332354">
            <w:r w:rsidR="2DDC4B8A" w:rsidRPr="2DDC4B8A">
              <w:rPr>
                <w:rStyle w:val="Hyperlink"/>
              </w:rPr>
              <w:t>Afspraken Curio zorg en welzijn over eerder stoppen in de BPV</w:t>
            </w:r>
            <w:r w:rsidR="00DD7A12">
              <w:tab/>
            </w:r>
            <w:r w:rsidR="00DD7A12">
              <w:fldChar w:fldCharType="begin"/>
            </w:r>
            <w:r w:rsidR="00DD7A12">
              <w:instrText>PAGEREF _Toc1115332354 \h</w:instrText>
            </w:r>
            <w:r w:rsidR="00DD7A12">
              <w:fldChar w:fldCharType="separate"/>
            </w:r>
            <w:r w:rsidR="2DDC4B8A" w:rsidRPr="2DDC4B8A">
              <w:rPr>
                <w:rStyle w:val="Hyperlink"/>
              </w:rPr>
              <w:t>1</w:t>
            </w:r>
            <w:r w:rsidR="00DD7A12">
              <w:fldChar w:fldCharType="end"/>
            </w:r>
          </w:hyperlink>
        </w:p>
        <w:p w14:paraId="3CF56873" w14:textId="77777777" w:rsidR="00DD7A12" w:rsidRDefault="00E51539" w:rsidP="2DDC4B8A">
          <w:pPr>
            <w:pStyle w:val="Inhopg1"/>
            <w:tabs>
              <w:tab w:val="left" w:pos="390"/>
              <w:tab w:val="right" w:leader="dot" w:pos="10350"/>
            </w:tabs>
            <w:rPr>
              <w:rStyle w:val="Hyperlink"/>
              <w:noProof/>
            </w:rPr>
          </w:pPr>
          <w:hyperlink w:anchor="_Toc681916067">
            <w:r w:rsidR="2DDC4B8A" w:rsidRPr="2DDC4B8A">
              <w:rPr>
                <w:rStyle w:val="Hyperlink"/>
              </w:rPr>
              <w:t>2</w:t>
            </w:r>
            <w:r w:rsidR="00DD7A12">
              <w:tab/>
            </w:r>
            <w:r w:rsidR="2DDC4B8A" w:rsidRPr="2DDC4B8A">
              <w:rPr>
                <w:rStyle w:val="Hyperlink"/>
              </w:rPr>
              <w:t>De cao</w:t>
            </w:r>
            <w:r w:rsidR="00DD7A12">
              <w:tab/>
            </w:r>
            <w:r w:rsidR="00DD7A12">
              <w:fldChar w:fldCharType="begin"/>
            </w:r>
            <w:r w:rsidR="00DD7A12">
              <w:instrText>PAGEREF _Toc681916067 \h</w:instrText>
            </w:r>
            <w:r w:rsidR="00DD7A12">
              <w:fldChar w:fldCharType="separate"/>
            </w:r>
            <w:r w:rsidR="2DDC4B8A" w:rsidRPr="2DDC4B8A">
              <w:rPr>
                <w:rStyle w:val="Hyperlink"/>
              </w:rPr>
              <w:t>2</w:t>
            </w:r>
            <w:r w:rsidR="00DD7A12">
              <w:fldChar w:fldCharType="end"/>
            </w:r>
          </w:hyperlink>
        </w:p>
        <w:p w14:paraId="0BBC9E2F" w14:textId="3E1E9CB5" w:rsidR="2DDC4B8A" w:rsidRDefault="00E51539" w:rsidP="2DDC4B8A">
          <w:pPr>
            <w:pStyle w:val="Inhopg1"/>
            <w:tabs>
              <w:tab w:val="left" w:pos="390"/>
              <w:tab w:val="right" w:leader="dot" w:pos="10350"/>
            </w:tabs>
            <w:rPr>
              <w:rStyle w:val="Hyperlink"/>
            </w:rPr>
          </w:pPr>
          <w:hyperlink w:anchor="_Toc1218348838">
            <w:r w:rsidR="2DDC4B8A" w:rsidRPr="2DDC4B8A">
              <w:rPr>
                <w:rStyle w:val="Hyperlink"/>
              </w:rPr>
              <w:t>3</w:t>
            </w:r>
            <w:r w:rsidR="2DDC4B8A">
              <w:tab/>
            </w:r>
            <w:r w:rsidR="2DDC4B8A" w:rsidRPr="2DDC4B8A">
              <w:rPr>
                <w:rStyle w:val="Hyperlink"/>
              </w:rPr>
              <w:t>Arbeidstijdenwet</w:t>
            </w:r>
            <w:r w:rsidR="2DDC4B8A">
              <w:tab/>
            </w:r>
            <w:r w:rsidR="2DDC4B8A">
              <w:fldChar w:fldCharType="begin"/>
            </w:r>
            <w:r w:rsidR="2DDC4B8A">
              <w:instrText>PAGEREF _Toc1218348838 \h</w:instrText>
            </w:r>
            <w:r w:rsidR="2DDC4B8A">
              <w:fldChar w:fldCharType="separate"/>
            </w:r>
            <w:r w:rsidR="2DDC4B8A" w:rsidRPr="2DDC4B8A">
              <w:rPr>
                <w:rStyle w:val="Hyperlink"/>
              </w:rPr>
              <w:t>2</w:t>
            </w:r>
            <w:r w:rsidR="2DDC4B8A">
              <w:fldChar w:fldCharType="end"/>
            </w:r>
          </w:hyperlink>
          <w:r w:rsidR="2DDC4B8A">
            <w:fldChar w:fldCharType="end"/>
          </w:r>
        </w:p>
      </w:sdtContent>
    </w:sdt>
    <w:p w14:paraId="5193B67F" w14:textId="7F9AB1EC" w:rsidR="00DF3FE5" w:rsidRDefault="00DF3FE5"/>
    <w:p w14:paraId="42A22B9E" w14:textId="77777777" w:rsidR="00FB7696" w:rsidRDefault="00FB7696">
      <w:pPr>
        <w:rPr>
          <w:rStyle w:val="Nadruk"/>
          <w:b/>
          <w:bCs/>
          <w:i w:val="0"/>
          <w:iCs w:val="0"/>
          <w:color w:val="78034B"/>
          <w:sz w:val="28"/>
          <w:szCs w:val="32"/>
        </w:rPr>
      </w:pPr>
      <w:r>
        <w:rPr>
          <w:rStyle w:val="Nadruk"/>
          <w:i w:val="0"/>
          <w:iCs w:val="0"/>
        </w:rPr>
        <w:br w:type="page"/>
      </w:r>
    </w:p>
    <w:p w14:paraId="40E46540" w14:textId="55CD753C" w:rsidR="00DF3FE5" w:rsidRPr="00E40856" w:rsidRDefault="00DD7A12" w:rsidP="00DF3FE5">
      <w:pPr>
        <w:pStyle w:val="Kop1zondernummerCurio"/>
        <w:rPr>
          <w:rStyle w:val="Nadruk"/>
          <w:i w:val="0"/>
          <w:iCs w:val="0"/>
        </w:rPr>
      </w:pPr>
      <w:bookmarkStart w:id="1" w:name="_Toc1296633956"/>
      <w:bookmarkStart w:id="2" w:name="_GoBack"/>
      <w:bookmarkEnd w:id="2"/>
      <w:r>
        <w:rPr>
          <w:rStyle w:val="Nadruk"/>
          <w:i w:val="0"/>
          <w:iCs w:val="0"/>
        </w:rPr>
        <w:lastRenderedPageBreak/>
        <w:t>Achtergrond</w:t>
      </w:r>
      <w:bookmarkEnd w:id="1"/>
    </w:p>
    <w:p w14:paraId="54A20CE7" w14:textId="77777777" w:rsidR="00DD7A12" w:rsidRDefault="00DF3FE5" w:rsidP="00DF3FE5">
      <w:pPr>
        <w:spacing w:line="240" w:lineRule="auto"/>
        <w:textAlignment w:val="baseline"/>
        <w:rPr>
          <w:rFonts w:asciiTheme="minorHAnsi" w:hAnsiTheme="minorHAnsi" w:cstheme="minorHAnsi"/>
          <w:sz w:val="22"/>
          <w:szCs w:val="22"/>
        </w:rPr>
      </w:pPr>
      <w:r w:rsidRPr="00CE6901">
        <w:rPr>
          <w:rFonts w:asciiTheme="minorHAnsi" w:hAnsiTheme="minorHAnsi" w:cstheme="minorHAnsi"/>
          <w:sz w:val="22"/>
          <w:szCs w:val="22"/>
        </w:rPr>
        <w:t>Studenten volgen stage binnen zorg en welzijn. Hoe kan een student nu precies ingezet worden? Hierbij spelen verschillende zaken een rol: </w:t>
      </w:r>
    </w:p>
    <w:p w14:paraId="31147084" w14:textId="77777777" w:rsidR="00DD7A12" w:rsidRDefault="00DD7A12" w:rsidP="00DF3FE5">
      <w:pPr>
        <w:spacing w:line="240"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1 </w:t>
      </w:r>
      <w:r w:rsidR="00DF3FE5">
        <w:rPr>
          <w:rFonts w:asciiTheme="minorHAnsi" w:hAnsiTheme="minorHAnsi" w:cstheme="minorHAnsi"/>
          <w:sz w:val="22"/>
          <w:szCs w:val="22"/>
        </w:rPr>
        <w:t xml:space="preserve">de POK, </w:t>
      </w:r>
    </w:p>
    <w:p w14:paraId="7E5142C9" w14:textId="36097CCC" w:rsidR="00DD7A12" w:rsidRDefault="00DD7A12" w:rsidP="00DF3FE5">
      <w:pPr>
        <w:spacing w:line="240"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2 de cao </w:t>
      </w:r>
    </w:p>
    <w:p w14:paraId="150D2E4E" w14:textId="782D5636" w:rsidR="00DF3FE5" w:rsidRPr="00CE6901" w:rsidRDefault="00DD7A12" w:rsidP="00DF3FE5">
      <w:pPr>
        <w:spacing w:line="240"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3 </w:t>
      </w:r>
      <w:r w:rsidR="00DF3FE5">
        <w:rPr>
          <w:rFonts w:asciiTheme="minorHAnsi" w:hAnsiTheme="minorHAnsi" w:cstheme="minorHAnsi"/>
          <w:sz w:val="22"/>
          <w:szCs w:val="22"/>
        </w:rPr>
        <w:t>de arbeidstijdenwet.</w:t>
      </w:r>
    </w:p>
    <w:p w14:paraId="411B8CA7" w14:textId="3FD4407B" w:rsidR="00E40856" w:rsidRDefault="00CE6901" w:rsidP="00CE6901">
      <w:pPr>
        <w:pStyle w:val="Stijl1"/>
        <w:rPr>
          <w:rStyle w:val="Nadruk"/>
          <w:i w:val="0"/>
        </w:rPr>
      </w:pPr>
      <w:bookmarkStart w:id="3" w:name="_Toc492200414"/>
      <w:r w:rsidRPr="2DDC4B8A">
        <w:rPr>
          <w:rStyle w:val="Nadruk"/>
          <w:i w:val="0"/>
        </w:rPr>
        <w:t>De POK</w:t>
      </w:r>
      <w:bookmarkEnd w:id="3"/>
    </w:p>
    <w:p w14:paraId="20EC4DBD" w14:textId="321FEF3C" w:rsidR="00CE6901" w:rsidRDefault="00CE6901" w:rsidP="00CE6901">
      <w:pPr>
        <w:spacing w:line="240" w:lineRule="auto"/>
        <w:textAlignment w:val="baseline"/>
        <w:rPr>
          <w:rFonts w:ascii="Calibri" w:hAnsi="Calibri" w:cs="Calibri"/>
          <w:sz w:val="22"/>
          <w:szCs w:val="22"/>
        </w:rPr>
      </w:pPr>
      <w:r>
        <w:rPr>
          <w:rFonts w:ascii="Calibri" w:hAnsi="Calibri" w:cs="Calibri"/>
          <w:sz w:val="22"/>
          <w:szCs w:val="22"/>
        </w:rPr>
        <w:t>I</w:t>
      </w:r>
      <w:r w:rsidRPr="00CE6901">
        <w:rPr>
          <w:rFonts w:ascii="Calibri" w:hAnsi="Calibri" w:cs="Calibri"/>
          <w:sz w:val="22"/>
          <w:szCs w:val="22"/>
        </w:rPr>
        <w:t xml:space="preserve">n de POK </w:t>
      </w:r>
      <w:r w:rsidR="00DD7A12">
        <w:rPr>
          <w:rFonts w:ascii="Calibri" w:hAnsi="Calibri" w:cs="Calibri"/>
          <w:sz w:val="22"/>
          <w:szCs w:val="22"/>
        </w:rPr>
        <w:t xml:space="preserve">(praktijkovereenkomst) </w:t>
      </w:r>
      <w:r w:rsidRPr="00CE6901">
        <w:rPr>
          <w:rFonts w:ascii="Calibri" w:hAnsi="Calibri" w:cs="Calibri"/>
          <w:sz w:val="22"/>
          <w:szCs w:val="22"/>
        </w:rPr>
        <w:t>wordt per student per BPV-periode in een bepaalde BPV-instelling een overeenkomst gesloten, waarin een aantal rechten en plichten tussen de verschillende partijen worden vastgelegd. De POK wordt in 3 –voud opgemaakt, alle partijen (school, praktijk, student) ondertekenen.  </w:t>
      </w:r>
    </w:p>
    <w:p w14:paraId="246F0761" w14:textId="3B4A01F7" w:rsidR="00CE6901" w:rsidRPr="00CE6901" w:rsidRDefault="00CE6901" w:rsidP="00DD7A12">
      <w:pPr>
        <w:pStyle w:val="Kop1zondernummerCurio"/>
      </w:pPr>
      <w:bookmarkStart w:id="4" w:name="_Toc1978874078"/>
      <w:r w:rsidRPr="00CE6901">
        <w:t>Inzet studenten </w:t>
      </w:r>
      <w:r w:rsidR="00DD7A12">
        <w:t>volgens de POK</w:t>
      </w:r>
      <w:bookmarkEnd w:id="4"/>
    </w:p>
    <w:p w14:paraId="527AE529" w14:textId="163675DD"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In de POK staat het aantal uren en in welke periode de BPV plaatsvindt</w:t>
      </w:r>
      <w:r w:rsidRPr="00CE6901">
        <w:rPr>
          <w:rFonts w:ascii="Calibri" w:hAnsi="Calibri" w:cs="Calibri"/>
          <w:b/>
          <w:bCs/>
          <w:sz w:val="22"/>
          <w:szCs w:val="22"/>
        </w:rPr>
        <w:t>. Organisatie en student spreken samen af op welke manier de uren binnen deze periode ingevuld kunnen worden, rekening houdend met onderstaande bepalingen uit de POK (2022):</w:t>
      </w:r>
      <w:r w:rsidRPr="00CE6901">
        <w:rPr>
          <w:rFonts w:ascii="Calibri" w:hAnsi="Calibri" w:cs="Calibri"/>
          <w:sz w:val="22"/>
          <w:szCs w:val="22"/>
        </w:rPr>
        <w:t> </w:t>
      </w:r>
    </w:p>
    <w:p w14:paraId="4FB63654" w14:textId="77777777" w:rsidR="00CE6901" w:rsidRPr="00CE6901" w:rsidRDefault="00CE6901" w:rsidP="00CE6901">
      <w:pPr>
        <w:numPr>
          <w:ilvl w:val="0"/>
          <w:numId w:val="39"/>
        </w:numPr>
        <w:spacing w:line="240" w:lineRule="auto"/>
        <w:ind w:left="360" w:firstLine="0"/>
        <w:textAlignment w:val="baseline"/>
        <w:rPr>
          <w:rFonts w:ascii="Calibri" w:hAnsi="Calibri" w:cs="Calibri"/>
          <w:sz w:val="22"/>
          <w:szCs w:val="22"/>
        </w:rPr>
      </w:pPr>
      <w:r w:rsidRPr="00CE6901">
        <w:rPr>
          <w:rFonts w:ascii="Calibri" w:hAnsi="Calibri" w:cs="Calibri"/>
          <w:sz w:val="22"/>
          <w:szCs w:val="22"/>
        </w:rPr>
        <w:t>De dagelijkse bpv-tijd is voor de student in overeenstemming met de arbeidstijd die geldt voor de plaats waar hij is geplaatst, tenzij anders wordt overeengekomen en voor zover niet in strijd met de Arbeidstijdenwet.  </w:t>
      </w:r>
    </w:p>
    <w:p w14:paraId="1C4F0597" w14:textId="77777777" w:rsidR="00CE6901" w:rsidRPr="00CE6901" w:rsidRDefault="00CE6901" w:rsidP="00CE6901">
      <w:pPr>
        <w:numPr>
          <w:ilvl w:val="0"/>
          <w:numId w:val="40"/>
        </w:numPr>
        <w:spacing w:line="240" w:lineRule="auto"/>
        <w:ind w:left="360" w:firstLine="0"/>
        <w:textAlignment w:val="baseline"/>
        <w:rPr>
          <w:rFonts w:ascii="Calibri" w:hAnsi="Calibri" w:cs="Calibri"/>
          <w:sz w:val="22"/>
          <w:szCs w:val="22"/>
        </w:rPr>
      </w:pPr>
      <w:r w:rsidRPr="00CE6901">
        <w:rPr>
          <w:rFonts w:ascii="Calibri" w:hAnsi="Calibri" w:cs="Calibri"/>
          <w:sz w:val="22"/>
          <w:szCs w:val="22"/>
        </w:rPr>
        <w:t>Ten aanzien van vrijaf en verlof gelden voor de student die de status heeft van werknemer de bepalingen zoals deze zijn opgenomen in de arbeidsvoorwaarden geldende voor de praktijkbiedende organisatie. Ten aanzien van vrijaf en verlof gelden voor de student die de status heeft van stagiair de bepalingen zoals deze zijn opgenomen in de vakantieregeling voor studenten van de instelling, tenzij de student in de praktijkbiedende organisatie anders overeengekomen is op grond van het voorgaande artikel.  </w:t>
      </w:r>
    </w:p>
    <w:p w14:paraId="1E9639DD" w14:textId="4CA56473" w:rsidR="00CE6901" w:rsidRDefault="00CE6901" w:rsidP="00CE6901">
      <w:pPr>
        <w:numPr>
          <w:ilvl w:val="0"/>
          <w:numId w:val="40"/>
        </w:numPr>
        <w:spacing w:line="240" w:lineRule="auto"/>
        <w:ind w:left="360" w:firstLine="0"/>
        <w:textAlignment w:val="baseline"/>
        <w:rPr>
          <w:rFonts w:ascii="Calibri" w:hAnsi="Calibri" w:cs="Calibri"/>
          <w:sz w:val="22"/>
          <w:szCs w:val="22"/>
        </w:rPr>
      </w:pPr>
      <w:r w:rsidRPr="00CE6901">
        <w:rPr>
          <w:rFonts w:ascii="Calibri" w:hAnsi="Calibri" w:cs="Calibri"/>
          <w:sz w:val="22"/>
          <w:szCs w:val="22"/>
        </w:rPr>
        <w:t>De praktijkbiedende organisatie stelt de student in de gelegenheid om deel te nemen aan toetsen of examens van de instelling die tijdens de periode van de beroepspraktijkvorming plaatsvinden. </w:t>
      </w:r>
    </w:p>
    <w:p w14:paraId="04369C1F" w14:textId="105B0292" w:rsidR="00CE6901" w:rsidRPr="00CE6901" w:rsidRDefault="00CE6901" w:rsidP="00DD7A12">
      <w:pPr>
        <w:pStyle w:val="Kop1zondernummerCurio"/>
        <w:rPr>
          <w:rFonts w:ascii="Segoe UI" w:hAnsi="Segoe UI" w:cs="Segoe UI"/>
          <w:sz w:val="18"/>
          <w:szCs w:val="18"/>
        </w:rPr>
      </w:pPr>
      <w:bookmarkStart w:id="5" w:name="_Toc1115332354"/>
      <w:r w:rsidRPr="00CE6901">
        <w:t>Afspraken Curio zorg en welzijn over eerder stoppen in de BPV</w:t>
      </w:r>
      <w:bookmarkEnd w:id="5"/>
      <w:r w:rsidRPr="00CE6901">
        <w:t> </w:t>
      </w:r>
    </w:p>
    <w:p w14:paraId="3E0FF3A7" w14:textId="77777777"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color w:val="000000"/>
          <w:sz w:val="22"/>
          <w:szCs w:val="22"/>
        </w:rPr>
        <w:t>Soms heeft een student eerder dan de afgesproken periode uren en/of opdrachten afgerond. Binnen zorg en welzijn hebben we hier de volgende afspraken over gemaakt: </w:t>
      </w:r>
    </w:p>
    <w:p w14:paraId="050335D2" w14:textId="0B664A8F" w:rsidR="00CE6901" w:rsidRPr="00CE6901" w:rsidRDefault="00CE6901" w:rsidP="00CE6901">
      <w:pPr>
        <w:numPr>
          <w:ilvl w:val="0"/>
          <w:numId w:val="41"/>
        </w:numPr>
        <w:spacing w:line="240" w:lineRule="auto"/>
        <w:ind w:left="360" w:firstLine="0"/>
        <w:textAlignment w:val="baseline"/>
        <w:rPr>
          <w:rFonts w:ascii="Calibri" w:hAnsi="Calibri" w:cs="Calibri"/>
          <w:sz w:val="22"/>
          <w:szCs w:val="22"/>
        </w:rPr>
      </w:pPr>
      <w:r w:rsidRPr="00CE6901">
        <w:rPr>
          <w:rFonts w:ascii="Calibri" w:hAnsi="Calibri" w:cs="Calibri"/>
          <w:color w:val="000000"/>
          <w:sz w:val="22"/>
          <w:szCs w:val="22"/>
        </w:rPr>
        <w:t>Studenten in de lagere jaren (iedereen behalve laatstejaars) maken altijd hun BPV-uren binnen de gestelde periode. Heeft een student eerder alle uren gemaakt</w:t>
      </w:r>
      <w:r w:rsidR="00DD7A12">
        <w:rPr>
          <w:rFonts w:ascii="Calibri" w:hAnsi="Calibri" w:cs="Calibri"/>
          <w:color w:val="000000"/>
          <w:sz w:val="22"/>
          <w:szCs w:val="22"/>
        </w:rPr>
        <w:t xml:space="preserve"> dan de beoogde einddatum</w:t>
      </w:r>
      <w:r w:rsidRPr="00CE6901">
        <w:rPr>
          <w:rFonts w:ascii="Calibri" w:hAnsi="Calibri" w:cs="Calibri"/>
          <w:color w:val="000000"/>
          <w:sz w:val="22"/>
          <w:szCs w:val="22"/>
        </w:rPr>
        <w:t xml:space="preserve">, dan kan de student in overleg met de BPV eerder stoppen. Dit dient </w:t>
      </w:r>
      <w:r w:rsidRPr="00DD7A12">
        <w:rPr>
          <w:rFonts w:ascii="Calibri" w:hAnsi="Calibri" w:cs="Calibri"/>
          <w:b/>
          <w:color w:val="000000"/>
          <w:sz w:val="22"/>
          <w:szCs w:val="22"/>
        </w:rPr>
        <w:t>minimaal 4 weken</w:t>
      </w:r>
      <w:r w:rsidRPr="00CE6901">
        <w:rPr>
          <w:rFonts w:ascii="Calibri" w:hAnsi="Calibri" w:cs="Calibri"/>
          <w:color w:val="000000"/>
          <w:sz w:val="22"/>
          <w:szCs w:val="22"/>
        </w:rPr>
        <w:t xml:space="preserve"> voor de beoogde stopdatum overlegd te worden met de BPV. </w:t>
      </w:r>
    </w:p>
    <w:p w14:paraId="67347F32" w14:textId="25BBB74F" w:rsidR="00CE6901" w:rsidRPr="00CE6901" w:rsidRDefault="00CE6901" w:rsidP="00CE6901">
      <w:pPr>
        <w:numPr>
          <w:ilvl w:val="0"/>
          <w:numId w:val="41"/>
        </w:numPr>
        <w:spacing w:line="240" w:lineRule="auto"/>
        <w:ind w:left="360" w:firstLine="0"/>
        <w:textAlignment w:val="baseline"/>
        <w:rPr>
          <w:rFonts w:ascii="Calibri" w:hAnsi="Calibri" w:cs="Calibri"/>
          <w:sz w:val="22"/>
          <w:szCs w:val="22"/>
        </w:rPr>
      </w:pPr>
      <w:r w:rsidRPr="77FD3E54">
        <w:rPr>
          <w:rFonts w:ascii="Calibri" w:hAnsi="Calibri" w:cs="Calibri"/>
          <w:color w:val="000000" w:themeColor="text2"/>
          <w:sz w:val="22"/>
          <w:szCs w:val="22"/>
        </w:rPr>
        <w:t xml:space="preserve">Studenten in het laatste jaar </w:t>
      </w:r>
      <w:r w:rsidR="1A286137" w:rsidRPr="77FD3E54">
        <w:rPr>
          <w:rFonts w:ascii="Calibri" w:hAnsi="Calibri" w:cs="Calibri"/>
          <w:color w:val="000000" w:themeColor="text2"/>
          <w:sz w:val="22"/>
          <w:szCs w:val="22"/>
        </w:rPr>
        <w:t xml:space="preserve">die eerder alle opdrachten hebben afgerond </w:t>
      </w:r>
      <w:r w:rsidRPr="77FD3E54">
        <w:rPr>
          <w:rFonts w:ascii="Calibri" w:hAnsi="Calibri" w:cs="Calibri"/>
          <w:color w:val="000000" w:themeColor="text2"/>
          <w:sz w:val="22"/>
          <w:szCs w:val="22"/>
        </w:rPr>
        <w:t xml:space="preserve">kunnen eerder stoppen met de BPV </w:t>
      </w:r>
      <w:r w:rsidR="1805F5EB" w:rsidRPr="77FD3E54">
        <w:rPr>
          <w:rFonts w:ascii="Calibri" w:hAnsi="Calibri" w:cs="Calibri"/>
          <w:color w:val="000000" w:themeColor="text2"/>
          <w:sz w:val="22"/>
          <w:szCs w:val="22"/>
        </w:rPr>
        <w:t>op de vaststellingsdatum</w:t>
      </w:r>
      <w:r w:rsidRPr="77FD3E54">
        <w:rPr>
          <w:rFonts w:ascii="Calibri" w:hAnsi="Calibri" w:cs="Calibri"/>
          <w:color w:val="000000" w:themeColor="text2"/>
          <w:sz w:val="22"/>
          <w:szCs w:val="22"/>
        </w:rPr>
        <w:t xml:space="preserve">. </w:t>
      </w:r>
      <w:r w:rsidRPr="77FD3E54">
        <w:rPr>
          <w:rFonts w:ascii="Calibri" w:hAnsi="Calibri" w:cs="Calibri"/>
          <w:b/>
          <w:bCs/>
          <w:color w:val="000000" w:themeColor="text2"/>
          <w:sz w:val="22"/>
          <w:szCs w:val="22"/>
        </w:rPr>
        <w:t>Minimaal 4 weken</w:t>
      </w:r>
      <w:r w:rsidRPr="77FD3E54">
        <w:rPr>
          <w:rFonts w:ascii="Calibri" w:hAnsi="Calibri" w:cs="Calibri"/>
          <w:color w:val="000000" w:themeColor="text2"/>
          <w:sz w:val="22"/>
          <w:szCs w:val="22"/>
        </w:rPr>
        <w:t xml:space="preserve"> voor de </w:t>
      </w:r>
      <w:r w:rsidR="797AD3CF" w:rsidRPr="77FD3E54">
        <w:rPr>
          <w:rFonts w:ascii="Calibri" w:hAnsi="Calibri" w:cs="Calibri"/>
          <w:color w:val="000000" w:themeColor="text2"/>
          <w:sz w:val="22"/>
          <w:szCs w:val="22"/>
        </w:rPr>
        <w:t>vaststellings</w:t>
      </w:r>
      <w:r w:rsidRPr="77FD3E54">
        <w:rPr>
          <w:rFonts w:ascii="Calibri" w:hAnsi="Calibri" w:cs="Calibri"/>
          <w:color w:val="000000" w:themeColor="text2"/>
          <w:sz w:val="22"/>
          <w:szCs w:val="22"/>
        </w:rPr>
        <w:t>datum wordt hierover overleg gevoerd tussen student, BPV en school. </w:t>
      </w:r>
    </w:p>
    <w:p w14:paraId="64008D0F" w14:textId="77777777" w:rsidR="00CE6901" w:rsidRPr="00CE6901" w:rsidRDefault="00CE6901" w:rsidP="00CE6901">
      <w:pPr>
        <w:numPr>
          <w:ilvl w:val="0"/>
          <w:numId w:val="41"/>
        </w:numPr>
        <w:spacing w:line="240" w:lineRule="auto"/>
        <w:ind w:left="360" w:firstLine="0"/>
        <w:textAlignment w:val="baseline"/>
        <w:rPr>
          <w:rFonts w:ascii="Calibri" w:hAnsi="Calibri" w:cs="Calibri"/>
          <w:sz w:val="22"/>
          <w:szCs w:val="22"/>
        </w:rPr>
      </w:pPr>
      <w:r w:rsidRPr="00CE6901">
        <w:rPr>
          <w:rFonts w:ascii="Calibri" w:hAnsi="Calibri" w:cs="Calibri"/>
          <w:color w:val="000000"/>
          <w:sz w:val="22"/>
          <w:szCs w:val="22"/>
        </w:rPr>
        <w:t>Studenten die hun uren niet behalen binnen de periode kunnen ofwel verlengen ofwel de BPV-uren tijdens een volgende BPV inhalen. </w:t>
      </w:r>
    </w:p>
    <w:p w14:paraId="500D8D4F" w14:textId="77777777" w:rsidR="00CE6901" w:rsidRPr="00CE6901" w:rsidRDefault="00CE6901" w:rsidP="77FD3E54">
      <w:pPr>
        <w:shd w:val="clear" w:color="auto" w:fill="FFFFFF" w:themeFill="background2"/>
        <w:spacing w:line="240" w:lineRule="auto"/>
        <w:textAlignment w:val="center"/>
        <w:rPr>
          <w:rFonts w:ascii="Verdana" w:hAnsi="Verdana" w:cs="Segoe UI"/>
          <w:color w:val="000000"/>
          <w:sz w:val="18"/>
        </w:rPr>
      </w:pPr>
    </w:p>
    <w:p w14:paraId="25887662" w14:textId="6CED650F" w:rsidR="77FD3E54" w:rsidRDefault="77FD3E54" w:rsidP="77FD3E54">
      <w:pPr>
        <w:shd w:val="clear" w:color="auto" w:fill="FFFFFF" w:themeFill="background2"/>
        <w:spacing w:line="240" w:lineRule="auto"/>
        <w:rPr>
          <w:rFonts w:ascii="Verdana" w:hAnsi="Verdana" w:cs="Segoe UI"/>
          <w:color w:val="000000" w:themeColor="text2"/>
          <w:sz w:val="18"/>
        </w:rPr>
      </w:pPr>
    </w:p>
    <w:p w14:paraId="309E3E87" w14:textId="44294E4D" w:rsidR="77FD3E54" w:rsidRDefault="77FD3E54" w:rsidP="77FD3E54">
      <w:pPr>
        <w:shd w:val="clear" w:color="auto" w:fill="FFFFFF" w:themeFill="background2"/>
        <w:spacing w:line="240" w:lineRule="auto"/>
        <w:rPr>
          <w:rFonts w:ascii="Verdana" w:hAnsi="Verdana" w:cs="Segoe UI"/>
          <w:color w:val="000000" w:themeColor="text2"/>
          <w:sz w:val="18"/>
        </w:rPr>
      </w:pPr>
    </w:p>
    <w:tbl>
      <w:tblPr>
        <w:tblW w:w="10340" w:type="dxa"/>
        <w:tblBorders>
          <w:top w:val="single" w:sz="6" w:space="0" w:color="FFFFFF" w:themeColor="background2"/>
          <w:left w:val="single" w:sz="6" w:space="0" w:color="FFFFFF" w:themeColor="background2"/>
          <w:bottom w:val="single" w:sz="6" w:space="0" w:color="FFFFFF" w:themeColor="background2"/>
          <w:right w:val="single" w:sz="6" w:space="0" w:color="FFFFFF" w:themeColor="background2"/>
          <w:insideH w:val="single" w:sz="6" w:space="0" w:color="FFFFFF" w:themeColor="background2"/>
          <w:insideV w:val="single" w:sz="6" w:space="0" w:color="FFFFFF" w:themeColor="background2"/>
        </w:tblBorders>
        <w:tblCellMar>
          <w:left w:w="0" w:type="dxa"/>
          <w:right w:w="0" w:type="dxa"/>
        </w:tblCellMar>
        <w:tblLook w:val="04A0" w:firstRow="1" w:lastRow="0" w:firstColumn="1" w:lastColumn="0" w:noHBand="0" w:noVBand="1"/>
      </w:tblPr>
      <w:tblGrid>
        <w:gridCol w:w="3536"/>
        <w:gridCol w:w="2494"/>
        <w:gridCol w:w="4310"/>
      </w:tblGrid>
      <w:tr w:rsidR="00CE6901" w:rsidRPr="00CE6901" w14:paraId="65DDC091" w14:textId="77777777" w:rsidTr="04D4DBF9">
        <w:trPr>
          <w:trHeight w:val="300"/>
        </w:trPr>
        <w:tc>
          <w:tcPr>
            <w:tcW w:w="3536" w:type="dxa"/>
            <w:shd w:val="clear" w:color="auto" w:fill="69A5FB" w:themeFill="accent5" w:themeFillTint="66"/>
            <w:hideMark/>
          </w:tcPr>
          <w:p w14:paraId="32F2EB7D" w14:textId="6D33A7F3" w:rsidR="00CE6901" w:rsidRPr="00CE6901" w:rsidRDefault="00DF3FE5" w:rsidP="00DF3FE5">
            <w:pPr>
              <w:spacing w:line="240" w:lineRule="auto"/>
              <w:jc w:val="center"/>
              <w:textAlignment w:val="baseline"/>
              <w:rPr>
                <w:rFonts w:ascii="Calibri" w:hAnsi="Calibri" w:cs="Calibri"/>
                <w:b/>
                <w:sz w:val="22"/>
                <w:szCs w:val="22"/>
              </w:rPr>
            </w:pPr>
            <w:r w:rsidRPr="00DF3FE5">
              <w:rPr>
                <w:rFonts w:ascii="Calibri" w:hAnsi="Calibri" w:cs="Calibri"/>
                <w:b/>
                <w:sz w:val="22"/>
                <w:szCs w:val="22"/>
              </w:rPr>
              <w:t>V</w:t>
            </w:r>
            <w:r w:rsidR="00CE6901" w:rsidRPr="00DF3FE5">
              <w:rPr>
                <w:rFonts w:ascii="Calibri" w:hAnsi="Calibri" w:cs="Calibri"/>
                <w:b/>
                <w:sz w:val="22"/>
                <w:szCs w:val="22"/>
              </w:rPr>
              <w:t>oorbeelden:</w:t>
            </w:r>
          </w:p>
        </w:tc>
        <w:tc>
          <w:tcPr>
            <w:tcW w:w="2494" w:type="dxa"/>
            <w:shd w:val="clear" w:color="auto" w:fill="69A5FB" w:themeFill="accent5" w:themeFillTint="66"/>
            <w:hideMark/>
          </w:tcPr>
          <w:p w14:paraId="2C40E172" w14:textId="2E74F5A5" w:rsidR="00CE6901" w:rsidRPr="00CE6901" w:rsidRDefault="00CE6901" w:rsidP="00CE6901">
            <w:pPr>
              <w:spacing w:line="240" w:lineRule="auto"/>
              <w:jc w:val="center"/>
              <w:textAlignment w:val="baseline"/>
              <w:rPr>
                <w:rFonts w:ascii="Calibri" w:hAnsi="Calibri" w:cs="Calibri"/>
                <w:b/>
                <w:sz w:val="22"/>
                <w:szCs w:val="22"/>
              </w:rPr>
            </w:pPr>
            <w:r w:rsidRPr="00DF3FE5">
              <w:rPr>
                <w:rFonts w:ascii="Calibri" w:hAnsi="Calibri" w:cs="Calibri"/>
                <w:b/>
                <w:sz w:val="22"/>
                <w:szCs w:val="22"/>
              </w:rPr>
              <w:t>Voorlaatste jaren</w:t>
            </w:r>
          </w:p>
        </w:tc>
        <w:tc>
          <w:tcPr>
            <w:tcW w:w="4310" w:type="dxa"/>
            <w:shd w:val="clear" w:color="auto" w:fill="69A5FB" w:themeFill="accent5" w:themeFillTint="66"/>
            <w:hideMark/>
          </w:tcPr>
          <w:p w14:paraId="50158D62" w14:textId="58007D1A" w:rsidR="00CE6901" w:rsidRPr="00CE6901" w:rsidRDefault="00CE6901" w:rsidP="00CE6901">
            <w:pPr>
              <w:spacing w:line="240" w:lineRule="auto"/>
              <w:jc w:val="center"/>
              <w:textAlignment w:val="baseline"/>
              <w:rPr>
                <w:rFonts w:ascii="Calibri" w:hAnsi="Calibri" w:cs="Calibri"/>
                <w:b/>
                <w:sz w:val="22"/>
                <w:szCs w:val="22"/>
              </w:rPr>
            </w:pPr>
            <w:r w:rsidRPr="00DF3FE5">
              <w:rPr>
                <w:rFonts w:ascii="Calibri" w:hAnsi="Calibri" w:cs="Calibri"/>
                <w:b/>
                <w:sz w:val="22"/>
                <w:szCs w:val="22"/>
              </w:rPr>
              <w:t>Laatstejaars</w:t>
            </w:r>
          </w:p>
        </w:tc>
      </w:tr>
      <w:tr w:rsidR="00CE6901" w:rsidRPr="00CE6901" w14:paraId="7C867BB9" w14:textId="77777777" w:rsidTr="04D4DBF9">
        <w:trPr>
          <w:trHeight w:val="300"/>
        </w:trPr>
        <w:tc>
          <w:tcPr>
            <w:tcW w:w="3536" w:type="dxa"/>
            <w:shd w:val="clear" w:color="auto" w:fill="F2F2F2" w:themeFill="background2" w:themeFillShade="F2"/>
            <w:hideMark/>
          </w:tcPr>
          <w:p w14:paraId="07315DF6" w14:textId="77777777"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Student heeft uren al gemaakt en opdrachten afgerond maar periode is nog niet voorbij </w:t>
            </w:r>
          </w:p>
        </w:tc>
        <w:tc>
          <w:tcPr>
            <w:tcW w:w="2494" w:type="dxa"/>
            <w:shd w:val="clear" w:color="auto" w:fill="F2F2F2" w:themeFill="background2" w:themeFillShade="F2"/>
            <w:hideMark/>
          </w:tcPr>
          <w:p w14:paraId="0BEE4D55" w14:textId="7111636E"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Stage mag in overleg beëindigd worden indien 4 weken vooraf afgesproken </w:t>
            </w:r>
          </w:p>
        </w:tc>
        <w:tc>
          <w:tcPr>
            <w:tcW w:w="4310" w:type="dxa"/>
            <w:shd w:val="clear" w:color="auto" w:fill="F2F2F2" w:themeFill="background2" w:themeFillShade="F2"/>
            <w:hideMark/>
          </w:tcPr>
          <w:p w14:paraId="50197ABD" w14:textId="4CDDFBCD"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Stage mag in overleg afgerond worden indien 4 weken vooraf afgesproken </w:t>
            </w:r>
          </w:p>
        </w:tc>
      </w:tr>
      <w:tr w:rsidR="00CE6901" w:rsidRPr="00CE6901" w14:paraId="700E5E6F" w14:textId="77777777" w:rsidTr="04D4DBF9">
        <w:trPr>
          <w:trHeight w:val="300"/>
        </w:trPr>
        <w:tc>
          <w:tcPr>
            <w:tcW w:w="3536" w:type="dxa"/>
            <w:shd w:val="clear" w:color="auto" w:fill="F2F2F2" w:themeFill="background2" w:themeFillShade="F2"/>
            <w:hideMark/>
          </w:tcPr>
          <w:p w14:paraId="4E456AF5" w14:textId="77777777"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Student heeft uren nog niet afgerond maar wel opdrachten </w:t>
            </w:r>
          </w:p>
        </w:tc>
        <w:tc>
          <w:tcPr>
            <w:tcW w:w="2494" w:type="dxa"/>
            <w:shd w:val="clear" w:color="auto" w:fill="F2F2F2" w:themeFill="background2" w:themeFillShade="F2"/>
            <w:hideMark/>
          </w:tcPr>
          <w:p w14:paraId="5825117E" w14:textId="77777777"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Verlengen of uren in volgende BPV inhalen </w:t>
            </w:r>
          </w:p>
        </w:tc>
        <w:tc>
          <w:tcPr>
            <w:tcW w:w="4310" w:type="dxa"/>
            <w:shd w:val="clear" w:color="auto" w:fill="F2F2F2" w:themeFill="background2" w:themeFillShade="F2"/>
            <w:hideMark/>
          </w:tcPr>
          <w:p w14:paraId="211CFC78" w14:textId="72D31000" w:rsidR="00CE6901" w:rsidRPr="00CE6901" w:rsidRDefault="00CE6901" w:rsidP="00CE6901">
            <w:pPr>
              <w:spacing w:line="240" w:lineRule="auto"/>
              <w:textAlignment w:val="baseline"/>
              <w:rPr>
                <w:rFonts w:ascii="Calibri" w:hAnsi="Calibri" w:cs="Calibri"/>
                <w:sz w:val="22"/>
                <w:szCs w:val="22"/>
              </w:rPr>
            </w:pPr>
            <w:r w:rsidRPr="00DF3FE5">
              <w:rPr>
                <w:rFonts w:ascii="Calibri" w:hAnsi="Calibri" w:cs="Calibri"/>
                <w:sz w:val="22"/>
                <w:szCs w:val="22"/>
              </w:rPr>
              <w:t>Stage mag in overleg afgerond worden indien 4 weken vooraf afgesproken </w:t>
            </w:r>
          </w:p>
        </w:tc>
      </w:tr>
      <w:tr w:rsidR="04D4DBF9" w14:paraId="1747503B" w14:textId="77777777" w:rsidTr="04D4DBF9">
        <w:trPr>
          <w:trHeight w:val="300"/>
        </w:trPr>
        <w:tc>
          <w:tcPr>
            <w:tcW w:w="3536" w:type="dxa"/>
            <w:shd w:val="clear" w:color="auto" w:fill="F2F2F2" w:themeFill="background2" w:themeFillShade="F2"/>
            <w:hideMark/>
          </w:tcPr>
          <w:p w14:paraId="29112EDD" w14:textId="45364B4B" w:rsidR="22E92866" w:rsidRDefault="22E92866" w:rsidP="04D4DBF9">
            <w:pPr>
              <w:spacing w:line="240" w:lineRule="auto"/>
              <w:rPr>
                <w:rFonts w:ascii="Calibri" w:hAnsi="Calibri" w:cs="Calibri"/>
                <w:sz w:val="22"/>
                <w:szCs w:val="22"/>
              </w:rPr>
            </w:pPr>
            <w:r w:rsidRPr="04D4DBF9">
              <w:rPr>
                <w:rFonts w:ascii="Calibri" w:hAnsi="Calibri" w:cs="Calibri"/>
                <w:sz w:val="22"/>
                <w:szCs w:val="22"/>
              </w:rPr>
              <w:lastRenderedPageBreak/>
              <w:t>Studenten heeft uren gemaakt en opdrachten niet af</w:t>
            </w:r>
          </w:p>
        </w:tc>
        <w:tc>
          <w:tcPr>
            <w:tcW w:w="2494" w:type="dxa"/>
            <w:shd w:val="clear" w:color="auto" w:fill="F2F2F2" w:themeFill="background2" w:themeFillShade="F2"/>
            <w:hideMark/>
          </w:tcPr>
          <w:p w14:paraId="690785D5" w14:textId="28EB2D99" w:rsidR="22E92866" w:rsidRDefault="22E92866" w:rsidP="04D4DBF9">
            <w:pPr>
              <w:spacing w:line="240" w:lineRule="auto"/>
              <w:rPr>
                <w:rFonts w:ascii="Calibri" w:hAnsi="Calibri" w:cs="Calibri"/>
                <w:sz w:val="22"/>
                <w:szCs w:val="22"/>
              </w:rPr>
            </w:pPr>
            <w:r w:rsidRPr="04D4DBF9">
              <w:rPr>
                <w:rFonts w:ascii="Calibri" w:hAnsi="Calibri" w:cs="Calibri"/>
                <w:sz w:val="22"/>
                <w:szCs w:val="22"/>
              </w:rPr>
              <w:t>BPV blijven volgen tot alle opdrachten zijn afgerond</w:t>
            </w:r>
          </w:p>
          <w:p w14:paraId="60E7568A" w14:textId="5D3EDF36" w:rsidR="04D4DBF9" w:rsidRDefault="04D4DBF9" w:rsidP="04D4DBF9">
            <w:pPr>
              <w:spacing w:line="240" w:lineRule="auto"/>
              <w:rPr>
                <w:rFonts w:ascii="Calibri" w:hAnsi="Calibri" w:cs="Calibri"/>
                <w:sz w:val="22"/>
                <w:szCs w:val="22"/>
              </w:rPr>
            </w:pPr>
          </w:p>
        </w:tc>
        <w:tc>
          <w:tcPr>
            <w:tcW w:w="4310" w:type="dxa"/>
            <w:shd w:val="clear" w:color="auto" w:fill="F2F2F2" w:themeFill="background2" w:themeFillShade="F2"/>
            <w:hideMark/>
          </w:tcPr>
          <w:p w14:paraId="1238D458" w14:textId="28EB2D99" w:rsidR="22E92866" w:rsidRDefault="22E92866" w:rsidP="04D4DBF9">
            <w:pPr>
              <w:spacing w:line="240" w:lineRule="auto"/>
              <w:rPr>
                <w:rFonts w:ascii="Calibri" w:hAnsi="Calibri" w:cs="Calibri"/>
                <w:sz w:val="22"/>
                <w:szCs w:val="22"/>
              </w:rPr>
            </w:pPr>
            <w:r w:rsidRPr="04D4DBF9">
              <w:rPr>
                <w:rFonts w:ascii="Calibri" w:hAnsi="Calibri" w:cs="Calibri"/>
                <w:sz w:val="22"/>
                <w:szCs w:val="22"/>
              </w:rPr>
              <w:t>BPV blijven volgen tot alle opdrachten zijn afgerond</w:t>
            </w:r>
          </w:p>
        </w:tc>
      </w:tr>
    </w:tbl>
    <w:p w14:paraId="476043DD" w14:textId="77777777" w:rsidR="00DD7A12" w:rsidRDefault="00CE6901" w:rsidP="00DF3FE5">
      <w:pPr>
        <w:spacing w:line="240" w:lineRule="auto"/>
        <w:textAlignment w:val="baseline"/>
        <w:rPr>
          <w:rFonts w:ascii="Calibri" w:hAnsi="Calibri" w:cs="Calibri"/>
          <w:sz w:val="22"/>
          <w:szCs w:val="22"/>
        </w:rPr>
      </w:pPr>
      <w:r w:rsidRPr="00CE6901">
        <w:rPr>
          <w:rFonts w:ascii="Calibri" w:hAnsi="Calibri" w:cs="Calibri"/>
          <w:sz w:val="22"/>
          <w:szCs w:val="22"/>
        </w:rPr>
        <w:t> </w:t>
      </w:r>
    </w:p>
    <w:p w14:paraId="10DE748D" w14:textId="4916E4BC" w:rsidR="00CE6901" w:rsidRPr="00CE6901" w:rsidRDefault="00CE6901" w:rsidP="00CE6901">
      <w:pPr>
        <w:pStyle w:val="Kop1"/>
      </w:pPr>
      <w:bookmarkStart w:id="6" w:name="_Toc681916067"/>
      <w:r w:rsidRPr="00CE6901">
        <w:t>De cao</w:t>
      </w:r>
      <w:bookmarkEnd w:id="6"/>
      <w:r w:rsidRPr="00CE6901">
        <w:t> </w:t>
      </w:r>
    </w:p>
    <w:p w14:paraId="412A1279" w14:textId="77777777"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Binnen zorg en welzijn bestaan voor veel sectoren cao’s. In verschillende cao’s zijn afspraken gemaakt over werktijden en soms ook specifiek over de inzet van stagiaires.  </w:t>
      </w:r>
    </w:p>
    <w:p w14:paraId="06139037" w14:textId="77777777" w:rsidR="00CE6901" w:rsidRPr="00CE6901" w:rsidRDefault="00CE6901" w:rsidP="00CE6901">
      <w:pPr>
        <w:pStyle w:val="Kop1"/>
      </w:pPr>
      <w:bookmarkStart w:id="7" w:name="_Toc1218348838"/>
      <w:r w:rsidRPr="00CE6901">
        <w:t>Arbeidstijdenwet</w:t>
      </w:r>
      <w:bookmarkEnd w:id="7"/>
      <w:r w:rsidRPr="00CE6901">
        <w:t> </w:t>
      </w:r>
    </w:p>
    <w:p w14:paraId="379042CE" w14:textId="508E3A02"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 xml:space="preserve">In onderstaand schema staan de belangrijkste regels </w:t>
      </w:r>
      <w:r w:rsidR="00DF3FE5">
        <w:rPr>
          <w:rFonts w:ascii="Calibri" w:hAnsi="Calibri" w:cs="Calibri"/>
          <w:sz w:val="22"/>
          <w:szCs w:val="22"/>
        </w:rPr>
        <w:t xml:space="preserve">voor 16-17 jarigen </w:t>
      </w:r>
      <w:r w:rsidRPr="00CE6901">
        <w:rPr>
          <w:rFonts w:ascii="Calibri" w:hAnsi="Calibri" w:cs="Calibri"/>
          <w:sz w:val="22"/>
          <w:szCs w:val="22"/>
        </w:rPr>
        <w:t>op een rijtje. Let op: Schooltijd telt ook mee als arbeidstijd, dus hier dient rekening mee gehouden te worden bij de inzet van studenten. </w:t>
      </w:r>
    </w:p>
    <w:tbl>
      <w:tblPr>
        <w:tblW w:w="0" w:type="dxa"/>
        <w:tblBorders>
          <w:top w:val="outset" w:sz="6" w:space="0" w:color="auto"/>
          <w:left w:val="outset" w:sz="6" w:space="0" w:color="auto"/>
          <w:bottom w:val="outset" w:sz="6" w:space="0" w:color="auto"/>
          <w:right w:val="outset" w:sz="6" w:space="0" w:color="auto"/>
        </w:tblBorders>
        <w:shd w:val="clear" w:color="auto" w:fill="F3F3F3"/>
        <w:tblCellMar>
          <w:left w:w="0" w:type="dxa"/>
          <w:right w:w="0" w:type="dxa"/>
        </w:tblCellMar>
        <w:tblLook w:val="04A0" w:firstRow="1" w:lastRow="0" w:firstColumn="1" w:lastColumn="0" w:noHBand="0" w:noVBand="1"/>
      </w:tblPr>
      <w:tblGrid>
        <w:gridCol w:w="4245"/>
        <w:gridCol w:w="4815"/>
      </w:tblGrid>
      <w:tr w:rsidR="00CE6901" w:rsidRPr="00CE6901" w14:paraId="49EE8E89" w14:textId="77777777" w:rsidTr="00CE6901">
        <w:trPr>
          <w:trHeight w:val="300"/>
        </w:trPr>
        <w:tc>
          <w:tcPr>
            <w:tcW w:w="4245" w:type="dxa"/>
            <w:tcBorders>
              <w:top w:val="nil"/>
              <w:left w:val="nil"/>
              <w:bottom w:val="single" w:sz="12" w:space="0" w:color="FFFFFF"/>
              <w:right w:val="single" w:sz="12" w:space="0" w:color="FFFFFF"/>
            </w:tcBorders>
            <w:shd w:val="clear" w:color="auto" w:fill="69A5FB" w:themeFill="accent5" w:themeFillTint="66"/>
            <w:hideMark/>
          </w:tcPr>
          <w:p w14:paraId="345FB4D9" w14:textId="77777777" w:rsidR="00CE6901" w:rsidRPr="00CE6901" w:rsidRDefault="00CE6901" w:rsidP="00CE6901">
            <w:pPr>
              <w:spacing w:line="240" w:lineRule="auto"/>
              <w:jc w:val="center"/>
              <w:textAlignment w:val="baseline"/>
              <w:rPr>
                <w:rFonts w:ascii="Times New Roman" w:hAnsi="Times New Roman" w:cs="Times New Roman"/>
                <w:b/>
                <w:sz w:val="24"/>
                <w:szCs w:val="24"/>
              </w:rPr>
            </w:pPr>
            <w:r w:rsidRPr="00DF3FE5">
              <w:rPr>
                <w:rFonts w:ascii="Calibri" w:hAnsi="Calibri" w:cs="Calibri"/>
                <w:b/>
                <w:sz w:val="22"/>
                <w:szCs w:val="22"/>
              </w:rPr>
              <w:t>Maximum arbeidstijd per </w:t>
            </w:r>
          </w:p>
        </w:tc>
        <w:tc>
          <w:tcPr>
            <w:tcW w:w="4815" w:type="dxa"/>
            <w:tcBorders>
              <w:top w:val="nil"/>
              <w:left w:val="nil"/>
              <w:bottom w:val="single" w:sz="12" w:space="0" w:color="FFFFFF"/>
              <w:right w:val="single" w:sz="6" w:space="0" w:color="FFFFFF"/>
            </w:tcBorders>
            <w:shd w:val="clear" w:color="auto" w:fill="69A5FB" w:themeFill="accent5" w:themeFillTint="66"/>
            <w:hideMark/>
          </w:tcPr>
          <w:p w14:paraId="56A9C4C5" w14:textId="77777777" w:rsidR="00CE6901" w:rsidRPr="00CE6901" w:rsidRDefault="00CE6901" w:rsidP="00CE6901">
            <w:pPr>
              <w:spacing w:line="240" w:lineRule="auto"/>
              <w:jc w:val="center"/>
              <w:textAlignment w:val="baseline"/>
              <w:rPr>
                <w:rFonts w:ascii="Times New Roman" w:hAnsi="Times New Roman" w:cs="Times New Roman"/>
                <w:b/>
                <w:sz w:val="24"/>
                <w:szCs w:val="24"/>
              </w:rPr>
            </w:pPr>
            <w:r w:rsidRPr="00DF3FE5">
              <w:rPr>
                <w:rFonts w:ascii="Calibri" w:hAnsi="Calibri" w:cs="Calibri"/>
                <w:b/>
                <w:sz w:val="22"/>
                <w:szCs w:val="22"/>
              </w:rPr>
              <w:t>Jongeren van 16 en 17 jaar </w:t>
            </w:r>
          </w:p>
        </w:tc>
      </w:tr>
      <w:tr w:rsidR="00CE6901" w:rsidRPr="00CE6901" w14:paraId="3356FF74"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5FDEF6DC"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dienst </w:t>
            </w:r>
          </w:p>
        </w:tc>
        <w:tc>
          <w:tcPr>
            <w:tcW w:w="4815" w:type="dxa"/>
            <w:tcBorders>
              <w:top w:val="nil"/>
              <w:left w:val="nil"/>
              <w:bottom w:val="single" w:sz="12" w:space="0" w:color="FFFFFF"/>
              <w:right w:val="single" w:sz="6" w:space="0" w:color="FFFFFF"/>
            </w:tcBorders>
            <w:shd w:val="clear" w:color="auto" w:fill="F3F3F3"/>
            <w:hideMark/>
          </w:tcPr>
          <w:p w14:paraId="07B12EA4"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9 uur </w:t>
            </w:r>
          </w:p>
        </w:tc>
      </w:tr>
      <w:tr w:rsidR="00CE6901" w:rsidRPr="00CE6901" w14:paraId="70A7235C"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2B92CF9F"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week </w:t>
            </w:r>
          </w:p>
        </w:tc>
        <w:tc>
          <w:tcPr>
            <w:tcW w:w="4815" w:type="dxa"/>
            <w:tcBorders>
              <w:top w:val="nil"/>
              <w:left w:val="nil"/>
              <w:bottom w:val="single" w:sz="12" w:space="0" w:color="FFFFFF"/>
              <w:right w:val="single" w:sz="6" w:space="0" w:color="FFFFFF"/>
            </w:tcBorders>
            <w:shd w:val="clear" w:color="auto" w:fill="F3F3F3"/>
            <w:hideMark/>
          </w:tcPr>
          <w:p w14:paraId="3A33CF5E"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45 uur </w:t>
            </w:r>
          </w:p>
        </w:tc>
      </w:tr>
      <w:tr w:rsidR="00CE6901" w:rsidRPr="00CE6901" w14:paraId="5FCE036D"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570474EF"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4 weken </w:t>
            </w:r>
          </w:p>
        </w:tc>
        <w:tc>
          <w:tcPr>
            <w:tcW w:w="4815" w:type="dxa"/>
            <w:tcBorders>
              <w:top w:val="nil"/>
              <w:left w:val="nil"/>
              <w:bottom w:val="single" w:sz="12" w:space="0" w:color="FFFFFF"/>
              <w:right w:val="single" w:sz="6" w:space="0" w:color="FFFFFF"/>
            </w:tcBorders>
            <w:shd w:val="clear" w:color="auto" w:fill="F3F3F3"/>
            <w:hideMark/>
          </w:tcPr>
          <w:p w14:paraId="6106E00B"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160 uur (gemiddeld 40 uur per week) </w:t>
            </w:r>
          </w:p>
        </w:tc>
      </w:tr>
    </w:tbl>
    <w:p w14:paraId="7D6648FB" w14:textId="77777777"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shd w:val="clear" w:color="auto" w:fill="F3F3F3"/>
        <w:tblCellMar>
          <w:left w:w="0" w:type="dxa"/>
          <w:right w:w="0" w:type="dxa"/>
        </w:tblCellMar>
        <w:tblLook w:val="04A0" w:firstRow="1" w:lastRow="0" w:firstColumn="1" w:lastColumn="0" w:noHBand="0" w:noVBand="1"/>
      </w:tblPr>
      <w:tblGrid>
        <w:gridCol w:w="4245"/>
        <w:gridCol w:w="4815"/>
      </w:tblGrid>
      <w:tr w:rsidR="00CE6901" w:rsidRPr="00CE6901" w14:paraId="6EA6C2AE" w14:textId="77777777" w:rsidTr="00CE6901">
        <w:trPr>
          <w:trHeight w:val="300"/>
        </w:trPr>
        <w:tc>
          <w:tcPr>
            <w:tcW w:w="4245" w:type="dxa"/>
            <w:tcBorders>
              <w:top w:val="nil"/>
              <w:left w:val="nil"/>
              <w:bottom w:val="single" w:sz="12" w:space="0" w:color="FFFFFF"/>
              <w:right w:val="single" w:sz="12" w:space="0" w:color="FFFFFF"/>
            </w:tcBorders>
            <w:shd w:val="clear" w:color="auto" w:fill="69A5FB" w:themeFill="accent5" w:themeFillTint="66"/>
            <w:hideMark/>
          </w:tcPr>
          <w:p w14:paraId="580AC3F6" w14:textId="77777777" w:rsidR="00CE6901" w:rsidRPr="00CE6901" w:rsidRDefault="00CE6901" w:rsidP="00CE6901">
            <w:pPr>
              <w:spacing w:line="240" w:lineRule="auto"/>
              <w:jc w:val="center"/>
              <w:textAlignment w:val="baseline"/>
              <w:rPr>
                <w:rFonts w:ascii="Times New Roman" w:hAnsi="Times New Roman" w:cs="Times New Roman"/>
                <w:b/>
                <w:sz w:val="24"/>
                <w:szCs w:val="24"/>
              </w:rPr>
            </w:pPr>
            <w:r w:rsidRPr="00DF3FE5">
              <w:rPr>
                <w:rFonts w:ascii="Calibri" w:hAnsi="Calibri" w:cs="Calibri"/>
                <w:b/>
                <w:sz w:val="22"/>
                <w:szCs w:val="22"/>
              </w:rPr>
              <w:t>Rusttijden </w:t>
            </w:r>
          </w:p>
        </w:tc>
        <w:tc>
          <w:tcPr>
            <w:tcW w:w="4815" w:type="dxa"/>
            <w:tcBorders>
              <w:top w:val="nil"/>
              <w:left w:val="nil"/>
              <w:bottom w:val="single" w:sz="12" w:space="0" w:color="FFFFFF"/>
              <w:right w:val="single" w:sz="6" w:space="0" w:color="FFFFFF"/>
            </w:tcBorders>
            <w:shd w:val="clear" w:color="auto" w:fill="69A5FB" w:themeFill="accent5" w:themeFillTint="66"/>
            <w:hideMark/>
          </w:tcPr>
          <w:p w14:paraId="300C9B18" w14:textId="77777777" w:rsidR="00CE6901" w:rsidRPr="00CE6901" w:rsidRDefault="00CE6901" w:rsidP="00CE6901">
            <w:pPr>
              <w:spacing w:line="240" w:lineRule="auto"/>
              <w:jc w:val="center"/>
              <w:textAlignment w:val="baseline"/>
              <w:rPr>
                <w:rFonts w:ascii="Times New Roman" w:hAnsi="Times New Roman" w:cs="Times New Roman"/>
                <w:b/>
                <w:sz w:val="24"/>
                <w:szCs w:val="24"/>
              </w:rPr>
            </w:pPr>
            <w:r w:rsidRPr="00DF3FE5">
              <w:rPr>
                <w:rFonts w:ascii="Calibri" w:hAnsi="Calibri" w:cs="Calibri"/>
                <w:b/>
                <w:sz w:val="22"/>
                <w:szCs w:val="22"/>
              </w:rPr>
              <w:t>Jongeren van 16 en 17 jaar </w:t>
            </w:r>
          </w:p>
        </w:tc>
      </w:tr>
      <w:tr w:rsidR="00CE6901" w:rsidRPr="00CE6901" w14:paraId="34FF4E4E"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0E877AAF"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Minimum dagelijkse rust </w:t>
            </w:r>
          </w:p>
        </w:tc>
        <w:tc>
          <w:tcPr>
            <w:tcW w:w="4815" w:type="dxa"/>
            <w:tcBorders>
              <w:top w:val="nil"/>
              <w:left w:val="nil"/>
              <w:bottom w:val="single" w:sz="12" w:space="0" w:color="FFFFFF"/>
              <w:right w:val="single" w:sz="6" w:space="0" w:color="FFFFFF"/>
            </w:tcBorders>
            <w:shd w:val="clear" w:color="auto" w:fill="F3F3F3"/>
            <w:hideMark/>
          </w:tcPr>
          <w:p w14:paraId="7E7A4D95"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12 uur </w:t>
            </w:r>
          </w:p>
        </w:tc>
      </w:tr>
      <w:tr w:rsidR="00CE6901" w:rsidRPr="00CE6901" w14:paraId="378338E6"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416BE5DF"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In elk geval tussen </w:t>
            </w:r>
          </w:p>
        </w:tc>
        <w:tc>
          <w:tcPr>
            <w:tcW w:w="4815" w:type="dxa"/>
            <w:tcBorders>
              <w:top w:val="nil"/>
              <w:left w:val="nil"/>
              <w:bottom w:val="single" w:sz="12" w:space="0" w:color="FFFFFF"/>
              <w:right w:val="single" w:sz="6" w:space="0" w:color="FFFFFF"/>
            </w:tcBorders>
            <w:shd w:val="clear" w:color="auto" w:fill="F3F3F3"/>
            <w:hideMark/>
          </w:tcPr>
          <w:p w14:paraId="635E6630"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23.00 - 06.00 uur </w:t>
            </w:r>
          </w:p>
        </w:tc>
      </w:tr>
      <w:tr w:rsidR="00CE6901" w:rsidRPr="00CE6901" w14:paraId="70CD678D"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402A93E4"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Wekelijkse rust </w:t>
            </w:r>
          </w:p>
        </w:tc>
        <w:tc>
          <w:tcPr>
            <w:tcW w:w="4815" w:type="dxa"/>
            <w:tcBorders>
              <w:top w:val="nil"/>
              <w:left w:val="nil"/>
              <w:bottom w:val="single" w:sz="12" w:space="0" w:color="FFFFFF"/>
              <w:right w:val="single" w:sz="6" w:space="0" w:color="FFFFFF"/>
            </w:tcBorders>
            <w:shd w:val="clear" w:color="auto" w:fill="F3F3F3"/>
            <w:hideMark/>
          </w:tcPr>
          <w:p w14:paraId="3C785E7B"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36 uur per periode van 7 x 24 uur </w:t>
            </w:r>
          </w:p>
        </w:tc>
      </w:tr>
      <w:tr w:rsidR="00CE6901" w:rsidRPr="00CE6901" w14:paraId="3644D13B" w14:textId="77777777" w:rsidTr="00CE6901">
        <w:trPr>
          <w:trHeight w:val="300"/>
        </w:trPr>
        <w:tc>
          <w:tcPr>
            <w:tcW w:w="4245" w:type="dxa"/>
            <w:tcBorders>
              <w:top w:val="nil"/>
              <w:left w:val="nil"/>
              <w:bottom w:val="single" w:sz="12" w:space="0" w:color="FFFFFF"/>
              <w:right w:val="single" w:sz="12" w:space="0" w:color="FFFFFF"/>
            </w:tcBorders>
            <w:shd w:val="clear" w:color="auto" w:fill="F3F3F3"/>
            <w:hideMark/>
          </w:tcPr>
          <w:p w14:paraId="130A8862"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Aaneengesloten pauze bij werktijd van meer dan 4,5 uur </w:t>
            </w:r>
          </w:p>
        </w:tc>
        <w:tc>
          <w:tcPr>
            <w:tcW w:w="4815" w:type="dxa"/>
            <w:tcBorders>
              <w:top w:val="nil"/>
              <w:left w:val="nil"/>
              <w:bottom w:val="single" w:sz="12" w:space="0" w:color="FFFFFF"/>
              <w:right w:val="single" w:sz="6" w:space="0" w:color="FFFFFF"/>
            </w:tcBorders>
            <w:shd w:val="clear" w:color="auto" w:fill="F3F3F3"/>
            <w:hideMark/>
          </w:tcPr>
          <w:p w14:paraId="161ECA55" w14:textId="77777777" w:rsidR="00CE6901" w:rsidRPr="00CE6901" w:rsidRDefault="00CE6901" w:rsidP="00CE6901">
            <w:pPr>
              <w:spacing w:line="240" w:lineRule="auto"/>
              <w:jc w:val="center"/>
              <w:textAlignment w:val="baseline"/>
              <w:rPr>
                <w:rFonts w:ascii="Times New Roman" w:hAnsi="Times New Roman" w:cs="Times New Roman"/>
                <w:sz w:val="24"/>
                <w:szCs w:val="24"/>
              </w:rPr>
            </w:pPr>
            <w:r w:rsidRPr="00CE6901">
              <w:rPr>
                <w:rFonts w:ascii="Calibri" w:hAnsi="Calibri" w:cs="Calibri"/>
                <w:sz w:val="22"/>
                <w:szCs w:val="22"/>
              </w:rPr>
              <w:t>half uur </w:t>
            </w:r>
          </w:p>
        </w:tc>
      </w:tr>
    </w:tbl>
    <w:p w14:paraId="44A90B6B" w14:textId="77777777" w:rsidR="00CE6901" w:rsidRDefault="00CE6901" w:rsidP="00CE6901">
      <w:pPr>
        <w:spacing w:line="240" w:lineRule="auto"/>
        <w:textAlignment w:val="baseline"/>
        <w:rPr>
          <w:rFonts w:ascii="Calibri" w:hAnsi="Calibri" w:cs="Calibri"/>
          <w:sz w:val="22"/>
          <w:szCs w:val="22"/>
        </w:rPr>
      </w:pPr>
    </w:p>
    <w:p w14:paraId="091BA0AD" w14:textId="2619BE5F"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Voor de inzet van studenten betekent bovenstaande het volgende.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3435"/>
        <w:gridCol w:w="3240"/>
      </w:tblGrid>
      <w:tr w:rsidR="00CE6901" w:rsidRPr="00CE6901" w14:paraId="7C699BA7"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69A5FB" w:themeFill="accent5" w:themeFillTint="66"/>
            <w:hideMark/>
          </w:tcPr>
          <w:p w14:paraId="03EFB0F8"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 </w:t>
            </w:r>
          </w:p>
        </w:tc>
        <w:tc>
          <w:tcPr>
            <w:tcW w:w="3435" w:type="dxa"/>
            <w:tcBorders>
              <w:top w:val="single" w:sz="6" w:space="0" w:color="FFFFFF"/>
              <w:left w:val="single" w:sz="6" w:space="0" w:color="FFFFFF"/>
              <w:bottom w:val="single" w:sz="6" w:space="0" w:color="FFFFFF"/>
              <w:right w:val="single" w:sz="6" w:space="0" w:color="FFFFFF"/>
            </w:tcBorders>
            <w:shd w:val="clear" w:color="auto" w:fill="69A5FB" w:themeFill="accent5" w:themeFillTint="66"/>
            <w:hideMark/>
          </w:tcPr>
          <w:p w14:paraId="1D64BC57"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b/>
                <w:bCs/>
                <w:sz w:val="22"/>
                <w:szCs w:val="22"/>
              </w:rPr>
              <w:t>16-17 jarigen</w:t>
            </w:r>
            <w:r w:rsidRPr="00CE6901">
              <w:rPr>
                <w:rFonts w:ascii="Calibri" w:hAnsi="Calibri" w:cs="Calibri"/>
                <w:sz w:val="22"/>
                <w:szCs w:val="22"/>
              </w:rPr>
              <w:t> </w:t>
            </w:r>
          </w:p>
        </w:tc>
        <w:tc>
          <w:tcPr>
            <w:tcW w:w="3240" w:type="dxa"/>
            <w:tcBorders>
              <w:top w:val="single" w:sz="6" w:space="0" w:color="FFFFFF"/>
              <w:left w:val="single" w:sz="6" w:space="0" w:color="FFFFFF"/>
              <w:bottom w:val="single" w:sz="6" w:space="0" w:color="FFFFFF"/>
              <w:right w:val="single" w:sz="6" w:space="0" w:color="FFFFFF"/>
            </w:tcBorders>
            <w:shd w:val="clear" w:color="auto" w:fill="69A5FB" w:themeFill="accent5" w:themeFillTint="66"/>
            <w:hideMark/>
          </w:tcPr>
          <w:p w14:paraId="3C9A0975"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b/>
                <w:bCs/>
                <w:sz w:val="22"/>
                <w:szCs w:val="22"/>
              </w:rPr>
              <w:t>18+</w:t>
            </w:r>
            <w:r w:rsidRPr="00CE6901">
              <w:rPr>
                <w:rFonts w:ascii="Calibri" w:hAnsi="Calibri" w:cs="Calibri"/>
                <w:sz w:val="22"/>
                <w:szCs w:val="22"/>
              </w:rPr>
              <w:t> </w:t>
            </w:r>
          </w:p>
        </w:tc>
      </w:tr>
      <w:tr w:rsidR="00CE6901" w:rsidRPr="00CE6901" w14:paraId="5E76CBA1"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F2F2F2"/>
            <w:hideMark/>
          </w:tcPr>
          <w:p w14:paraId="7A8540D0"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Inzet vroege diensten </w:t>
            </w:r>
          </w:p>
        </w:tc>
        <w:tc>
          <w:tcPr>
            <w:tcW w:w="3435" w:type="dxa"/>
            <w:tcBorders>
              <w:top w:val="single" w:sz="6" w:space="0" w:color="FFFFFF"/>
              <w:left w:val="single" w:sz="6" w:space="0" w:color="FFFFFF"/>
              <w:bottom w:val="single" w:sz="6" w:space="0" w:color="FFFFFF"/>
              <w:right w:val="single" w:sz="6" w:space="0" w:color="FFFFFF"/>
            </w:tcBorders>
            <w:shd w:val="clear" w:color="auto" w:fill="F2F2F2"/>
            <w:hideMark/>
          </w:tcPr>
          <w:p w14:paraId="6514622C"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ATW: Vanaf 6.00 maar wel 12 uur rust per dag (ook rekening houdend met schooldagen) </w:t>
            </w:r>
          </w:p>
        </w:tc>
        <w:tc>
          <w:tcPr>
            <w:tcW w:w="3240" w:type="dxa"/>
            <w:tcBorders>
              <w:top w:val="single" w:sz="6" w:space="0" w:color="FFFFFF"/>
              <w:left w:val="single" w:sz="6" w:space="0" w:color="FFFFFF"/>
              <w:bottom w:val="single" w:sz="6" w:space="0" w:color="FFFFFF"/>
              <w:right w:val="single" w:sz="6" w:space="0" w:color="FFFFFF"/>
            </w:tcBorders>
            <w:shd w:val="clear" w:color="auto" w:fill="F2F2F2"/>
            <w:hideMark/>
          </w:tcPr>
          <w:p w14:paraId="5A072081" w14:textId="460F67C2"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ATW: Toegestaan, maximale rusttijden in acht nemen </w:t>
            </w:r>
            <w:r w:rsidR="00DF3FE5" w:rsidRPr="00CE6901">
              <w:rPr>
                <w:rFonts w:ascii="Calibri" w:hAnsi="Calibri" w:cs="Calibri"/>
                <w:sz w:val="22"/>
                <w:szCs w:val="22"/>
              </w:rPr>
              <w:t>(ook rekening houdend met schooldagen) </w:t>
            </w:r>
          </w:p>
        </w:tc>
      </w:tr>
      <w:tr w:rsidR="00CE6901" w:rsidRPr="00CE6901" w14:paraId="0D3AFD87"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F2F2F2"/>
            <w:hideMark/>
          </w:tcPr>
          <w:p w14:paraId="0E6EC65E"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Inzet avonden:  </w:t>
            </w:r>
          </w:p>
        </w:tc>
        <w:tc>
          <w:tcPr>
            <w:tcW w:w="3435" w:type="dxa"/>
            <w:tcBorders>
              <w:top w:val="single" w:sz="6" w:space="0" w:color="FFFFFF"/>
              <w:left w:val="single" w:sz="6" w:space="0" w:color="FFFFFF"/>
              <w:bottom w:val="single" w:sz="6" w:space="0" w:color="FFFFFF"/>
              <w:right w:val="single" w:sz="6" w:space="0" w:color="FFFFFF"/>
            </w:tcBorders>
            <w:shd w:val="clear" w:color="auto" w:fill="F2F2F2"/>
            <w:hideMark/>
          </w:tcPr>
          <w:p w14:paraId="4ABCC6AF"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Toegestaan tot 23.00 uur maar wel 12 uur rust per dag (ook rekening houdend met schooldagen) </w:t>
            </w:r>
          </w:p>
        </w:tc>
        <w:tc>
          <w:tcPr>
            <w:tcW w:w="3240" w:type="dxa"/>
            <w:tcBorders>
              <w:top w:val="single" w:sz="6" w:space="0" w:color="FFFFFF"/>
              <w:left w:val="single" w:sz="6" w:space="0" w:color="FFFFFF"/>
              <w:bottom w:val="single" w:sz="6" w:space="0" w:color="FFFFFF"/>
              <w:right w:val="single" w:sz="6" w:space="0" w:color="FFFFFF"/>
            </w:tcBorders>
            <w:shd w:val="clear" w:color="auto" w:fill="F2F2F2"/>
            <w:hideMark/>
          </w:tcPr>
          <w:p w14:paraId="471F0CCD" w14:textId="6AAE91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Toegestaan, maximale rusttijden in acht nemen </w:t>
            </w:r>
            <w:r w:rsidR="00DF3FE5" w:rsidRPr="00CE6901">
              <w:rPr>
                <w:rFonts w:ascii="Calibri" w:hAnsi="Calibri" w:cs="Calibri"/>
                <w:sz w:val="22"/>
                <w:szCs w:val="22"/>
              </w:rPr>
              <w:t>(ook rekening houdend met schooldagen) </w:t>
            </w:r>
          </w:p>
        </w:tc>
      </w:tr>
      <w:tr w:rsidR="00CE6901" w:rsidRPr="00CE6901" w14:paraId="56DDD5EA"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F2F2F2"/>
            <w:hideMark/>
          </w:tcPr>
          <w:p w14:paraId="2B1CCA7C"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Inzet weekenden: </w:t>
            </w:r>
          </w:p>
        </w:tc>
        <w:tc>
          <w:tcPr>
            <w:tcW w:w="3435" w:type="dxa"/>
            <w:tcBorders>
              <w:top w:val="single" w:sz="6" w:space="0" w:color="FFFFFF"/>
              <w:left w:val="single" w:sz="6" w:space="0" w:color="FFFFFF"/>
              <w:bottom w:val="single" w:sz="6" w:space="0" w:color="FFFFFF"/>
              <w:right w:val="single" w:sz="6" w:space="0" w:color="FFFFFF"/>
            </w:tcBorders>
            <w:shd w:val="clear" w:color="auto" w:fill="F2F2F2"/>
            <w:hideMark/>
          </w:tcPr>
          <w:p w14:paraId="0A90B17F"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Binnen kaders cao en in overleg </w:t>
            </w:r>
          </w:p>
        </w:tc>
        <w:tc>
          <w:tcPr>
            <w:tcW w:w="3240" w:type="dxa"/>
            <w:tcBorders>
              <w:top w:val="single" w:sz="6" w:space="0" w:color="FFFFFF"/>
              <w:left w:val="single" w:sz="6" w:space="0" w:color="FFFFFF"/>
              <w:bottom w:val="single" w:sz="6" w:space="0" w:color="FFFFFF"/>
              <w:right w:val="single" w:sz="6" w:space="0" w:color="FFFFFF"/>
            </w:tcBorders>
            <w:shd w:val="clear" w:color="auto" w:fill="F2F2F2"/>
            <w:hideMark/>
          </w:tcPr>
          <w:p w14:paraId="6BF5FC52"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Binnen kaders cao en in overleg </w:t>
            </w:r>
          </w:p>
        </w:tc>
      </w:tr>
      <w:tr w:rsidR="00CE6901" w:rsidRPr="00CE6901" w14:paraId="5B40FE1A"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F2F2F2"/>
            <w:hideMark/>
          </w:tcPr>
          <w:p w14:paraId="1764633A"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Gebroken diensten: </w:t>
            </w:r>
          </w:p>
        </w:tc>
        <w:tc>
          <w:tcPr>
            <w:tcW w:w="3435" w:type="dxa"/>
            <w:tcBorders>
              <w:top w:val="single" w:sz="6" w:space="0" w:color="FFFFFF"/>
              <w:left w:val="single" w:sz="6" w:space="0" w:color="FFFFFF"/>
              <w:bottom w:val="single" w:sz="6" w:space="0" w:color="FFFFFF"/>
              <w:right w:val="single" w:sz="6" w:space="0" w:color="FFFFFF"/>
            </w:tcBorders>
            <w:shd w:val="clear" w:color="auto" w:fill="F2F2F2"/>
            <w:hideMark/>
          </w:tcPr>
          <w:p w14:paraId="013F6D29"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Afhankelijk van cao en rekening houdend met ATW </w:t>
            </w:r>
          </w:p>
        </w:tc>
        <w:tc>
          <w:tcPr>
            <w:tcW w:w="3240" w:type="dxa"/>
            <w:tcBorders>
              <w:top w:val="single" w:sz="6" w:space="0" w:color="FFFFFF"/>
              <w:left w:val="single" w:sz="6" w:space="0" w:color="FFFFFF"/>
              <w:bottom w:val="single" w:sz="6" w:space="0" w:color="FFFFFF"/>
              <w:right w:val="single" w:sz="6" w:space="0" w:color="FFFFFF"/>
            </w:tcBorders>
            <w:shd w:val="clear" w:color="auto" w:fill="F2F2F2"/>
            <w:hideMark/>
          </w:tcPr>
          <w:p w14:paraId="794B5D23"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Afhankelijk van cao en rekening houdend met ATW </w:t>
            </w:r>
          </w:p>
        </w:tc>
      </w:tr>
      <w:tr w:rsidR="00CE6901" w:rsidRPr="00CE6901" w14:paraId="5D155C70" w14:textId="77777777" w:rsidTr="00CE6901">
        <w:trPr>
          <w:trHeight w:val="300"/>
        </w:trPr>
        <w:tc>
          <w:tcPr>
            <w:tcW w:w="2355" w:type="dxa"/>
            <w:tcBorders>
              <w:top w:val="single" w:sz="6" w:space="0" w:color="FFFFFF"/>
              <w:left w:val="single" w:sz="6" w:space="0" w:color="FFFFFF"/>
              <w:bottom w:val="single" w:sz="6" w:space="0" w:color="FFFFFF"/>
              <w:right w:val="single" w:sz="6" w:space="0" w:color="FFFFFF"/>
            </w:tcBorders>
            <w:shd w:val="clear" w:color="auto" w:fill="F2F2F2"/>
            <w:hideMark/>
          </w:tcPr>
          <w:p w14:paraId="67611086"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Inzet vakanties: </w:t>
            </w:r>
          </w:p>
        </w:tc>
        <w:tc>
          <w:tcPr>
            <w:tcW w:w="3435" w:type="dxa"/>
            <w:tcBorders>
              <w:top w:val="single" w:sz="6" w:space="0" w:color="FFFFFF"/>
              <w:left w:val="single" w:sz="6" w:space="0" w:color="FFFFFF"/>
              <w:bottom w:val="single" w:sz="6" w:space="0" w:color="FFFFFF"/>
              <w:right w:val="single" w:sz="6" w:space="0" w:color="FFFFFF"/>
            </w:tcBorders>
            <w:shd w:val="clear" w:color="auto" w:fill="F2F2F2"/>
            <w:hideMark/>
          </w:tcPr>
          <w:p w14:paraId="11C3BFCC"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 overleg tussen student en bpv-organisatie </w:t>
            </w:r>
          </w:p>
        </w:tc>
        <w:tc>
          <w:tcPr>
            <w:tcW w:w="3240" w:type="dxa"/>
            <w:tcBorders>
              <w:top w:val="single" w:sz="6" w:space="0" w:color="FFFFFF"/>
              <w:left w:val="single" w:sz="6" w:space="0" w:color="FFFFFF"/>
              <w:bottom w:val="single" w:sz="6" w:space="0" w:color="FFFFFF"/>
              <w:right w:val="single" w:sz="6" w:space="0" w:color="FFFFFF"/>
            </w:tcBorders>
            <w:shd w:val="clear" w:color="auto" w:fill="F2F2F2"/>
            <w:hideMark/>
          </w:tcPr>
          <w:p w14:paraId="1DA1A3CB" w14:textId="77777777" w:rsidR="00CE6901" w:rsidRPr="00CE6901" w:rsidRDefault="00CE6901" w:rsidP="00CE6901">
            <w:pPr>
              <w:spacing w:line="240" w:lineRule="auto"/>
              <w:textAlignment w:val="baseline"/>
              <w:rPr>
                <w:rFonts w:ascii="Times New Roman" w:hAnsi="Times New Roman" w:cs="Times New Roman"/>
                <w:sz w:val="24"/>
                <w:szCs w:val="24"/>
              </w:rPr>
            </w:pPr>
            <w:r w:rsidRPr="00CE6901">
              <w:rPr>
                <w:rFonts w:ascii="Calibri" w:hAnsi="Calibri" w:cs="Calibri"/>
                <w:sz w:val="22"/>
                <w:szCs w:val="22"/>
              </w:rPr>
              <w:t>In overleg tussen student en bpv-organisatie </w:t>
            </w:r>
          </w:p>
        </w:tc>
      </w:tr>
    </w:tbl>
    <w:p w14:paraId="17882FA6" w14:textId="77777777" w:rsidR="00CE6901" w:rsidRPr="00CE6901" w:rsidRDefault="00CE6901" w:rsidP="00CE6901">
      <w:pPr>
        <w:spacing w:line="240" w:lineRule="auto"/>
        <w:textAlignment w:val="baseline"/>
        <w:rPr>
          <w:rFonts w:ascii="Segoe UI" w:hAnsi="Segoe UI" w:cs="Segoe UI"/>
          <w:sz w:val="18"/>
        </w:rPr>
      </w:pPr>
      <w:r w:rsidRPr="00CE6901">
        <w:rPr>
          <w:rFonts w:ascii="Calibri" w:hAnsi="Calibri" w:cs="Calibri"/>
          <w:sz w:val="22"/>
          <w:szCs w:val="22"/>
        </w:rPr>
        <w:t> </w:t>
      </w:r>
    </w:p>
    <w:p w14:paraId="74C067BB" w14:textId="4FC1C5B4" w:rsidR="00751B4D" w:rsidRDefault="00CE6901" w:rsidP="77FD3E54">
      <w:pPr>
        <w:spacing w:line="240" w:lineRule="auto"/>
        <w:rPr>
          <w:b/>
          <w:bCs/>
          <w:sz w:val="24"/>
          <w:szCs w:val="24"/>
        </w:rPr>
      </w:pPr>
      <w:r w:rsidRPr="77FD3E54">
        <w:rPr>
          <w:rFonts w:ascii="Calibri" w:hAnsi="Calibri" w:cs="Calibri"/>
          <w:color w:val="000000" w:themeColor="text2"/>
          <w:sz w:val="22"/>
          <w:szCs w:val="22"/>
        </w:rPr>
        <w:t> </w:t>
      </w:r>
    </w:p>
    <w:sectPr w:rsidR="00751B4D" w:rsidSect="00751B4D">
      <w:headerReference w:type="default" r:id="rId12"/>
      <w:headerReference w:type="first" r:id="rId13"/>
      <w:footerReference w:type="first" r:id="rId14"/>
      <w:pgSz w:w="11906" w:h="16838" w:code="9"/>
      <w:pgMar w:top="856" w:right="777" w:bottom="709" w:left="777" w:header="284"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1" wne:kcmSecondary="0031">
      <wne:acd wne:acdName="acd58"/>
    </wne:keymap>
    <wne:keymap wne:kcmPrimary="0641" wne:kcmSecondary="0032">
      <wne:acd wne:acdName="acd59"/>
    </wne:keymap>
    <wne:keymap wne:kcmPrimary="0642">
      <wne:acd wne:acdName="acd57"/>
    </wne:keymap>
    <wne:keymap wne:kcmPrimary="0649" wne:kcmSecondary="0031">
      <wne:acd wne:acdName="acd60"/>
    </wne:keymap>
    <wne:keymap wne:kcmPrimary="0649" wne:kcmSecondary="0032">
      <wne:acd wne:acdName="acd61"/>
    </wne:keymap>
    <wne:keymap wne:kcmPrimary="0649" wne:kcmSecondary="0033">
      <wne:acd wne:acdName="acd62"/>
    </wne:keymap>
    <wne:keymap wne:kcmPrimary="064C" wne:kcmSecondary="0031">
      <wne:acd wne:acdName="acd69"/>
    </wne:keymap>
    <wne:keymap wne:kcmPrimary="064C" wne:kcmSecondary="0032">
      <wne:acd wne:acdName="acd70"/>
    </wne:keymap>
    <wne:keymap wne:kcmPrimary="064C" wne:kcmSecondary="0033">
      <wne:acd wne:acdName="acd71"/>
    </wne:keymap>
    <wne:keymap wne:kcmPrimary="064C" wne:kcmSecondary="0042">
      <wne:acd wne:acdName="acd72"/>
    </wne:keymap>
    <wne:keymap wne:kcmPrimary="064E" wne:kcmSecondary="0031">
      <wne:acd wne:acdName="acd73"/>
    </wne:keymap>
    <wne:keymap wne:kcmPrimary="064E" wne:kcmSecondary="0032">
      <wne:acd wne:acdName="acd74"/>
    </wne:keymap>
    <wne:keymap wne:kcmPrimary="064E" wne:kcmSecondary="0033">
      <wne:acd wne:acdName="acd75"/>
    </wne:keymap>
    <wne:keymap wne:kcmPrimary="064E" wne:kcmSecondary="0042">
      <wne:acd wne:acdName="acd76"/>
    </wne:keymap>
    <wne:keymap wne:kcmPrimary="064F" wne:kcmSecondary="0031">
      <wne:acd wne:acdName="acd80"/>
    </wne:keymap>
    <wne:keymap wne:kcmPrimary="064F" wne:kcmSecondary="0032">
      <wne:acd wne:acdName="acd81"/>
    </wne:keymap>
    <wne:keymap wne:kcmPrimary="064F" wne:kcmSecondary="0033">
      <wne:acd wne:acdName="acd82"/>
    </wne:keymap>
    <wne:keymap wne:kcmPrimary="0652" wne:kcmSecondary="0031">
      <wne:acd wne:acdName="acd66"/>
    </wne:keymap>
    <wne:keymap wne:kcmPrimary="0652" wne:kcmSecondary="0032">
      <wne:acd wne:acdName="acd67"/>
    </wne:keymap>
    <wne:keymap wne:kcmPrimary="0652" wne:kcmSecondary="0033">
      <wne:acd wne:acdName="acd68"/>
    </wne:keymap>
    <wne:keymap wne:kcmPrimary="0653" wne:kcmSecondary="0031">
      <wne:acd wne:acdName="acd77"/>
    </wne:keymap>
    <wne:keymap wne:kcmPrimary="0653" wne:kcmSecondary="0032">
      <wne:acd wne:acdName="acd78"/>
    </wne:keymap>
    <wne:keymap wne:kcmPrimary="0653" wne:kcmSecondary="0033">
      <wne:acd wne:acdName="acd79"/>
    </wne:keymap>
    <wne:keymap wne:kcmPrimary="065A" wne:kcmSecondary="0031">
      <wne:acd wne:acdName="acd83"/>
    </wne:keymap>
    <wne:keymap wne:kcmPrimary="065A" wne:kcmSecondary="0032">
      <wne:acd wne:acdName="acd84"/>
    </wne:keymap>
    <wne:keymap wne:kcmPrimary="065A" wne:kcmSecondary="0033">
      <wne:acd wne:acdName="acd85"/>
    </wne:keymap>
    <wne:keymap wne:kcmPrimary="0731">
      <wne:acd wne:acdName="acd63"/>
    </wne:keymap>
    <wne:keymap wne:kcmPrimary="0732">
      <wne:acd wne:acdName="acd64"/>
    </wne:keymap>
    <wne:keymap wne:kcmPrimary="0733">
      <wne:acd wne:acdName="acd65"/>
    </wne:keymap>
    <wne:keymap wne:kcmPrimary="0742">
      <wne:acd wne:acdName="acd56"/>
    </wne:keymap>
    <wne:keymap wne:kcmPrimary="0749">
      <wne:acd wne:acdName="acd5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Manifest>
    <wne:toolbarData r:id="rId1"/>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LAG8AcAAgADEAIAB6AG8AbgBkAGUAcgAgAG4AdQBtAG0AZQByACAAUABpAGUAdABlAHIAcwAg&#10;AEIAbwB1AHcAdABlAGMAaABuAGkAZQBrAA==" wne:acdName="acd8" wne:fciIndexBasedOn="0065"/>
    <wne:acd wne:argValue="AgBLAG8AcAAgADIAIAB6AG8AbgBkAGUAcgAgAG4AdQBtAG0AZQByACAAUABpAGUAdABlAHIAcwAg&#10;AEIAbwB1AHcAdABlAGMAaABuAGkAZQBrAA=="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rgValue="AgBLAG8AcAAgADMAIAB6AG8AbgBkAGUAcgAgAG4AdQBtAG0AZQByACAAUABpAGUAdABlAHIAcwAg&#10;AEIAbwB1AHcAdABlAGMAaABuAGkAZQBrAA==" wne:acdName="acd16" wne:fciIndexBasedOn="0065"/>
    <wne:acd wne:argValue="AgBLAG8AcAAgADMAIAB6AG8AbgBkAGUAcgAgAG4AdQBtAG0AZQByACAAUABpAGUAdABlAHIAcwAg&#10;AEIAbwB1AHcAdABlAGMAaABuAGkAZQBrAA==" wne:acdName="acd17" wne:fciIndexBasedOn="0065"/>
    <wne:acd wne:argValue="AgBLAG8AcAAgADMAIAB6AG8AbgBkAGUAcgAgAG4AdQBtAG0AZQByACAAUABpAGUAdABlAHIAcwAg&#10;AEIAbwB1AHcAdABlAGMAaABuAGkAZQBrAA=="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rgValue="AgBLAG8AcAAgADMAIAB6AG8AbgBkAGUAcgAgAG4AdQBtAG0AZQByACAAUABpAGUAdABlAHIAcwAg&#10;AEIAbwB1AHcAdABlAGMAaABuAGkAZQBrAA==" wne:acdName="acd25" wne:fciIndexBasedOn="0065"/>
    <wne:acd wne:argValue="AgBLAG8AcAAgADMAIAB6AG8AbgBkAGUAcgAgAG4AdQBtAG0AZQByACAAUABpAGUAdABlAHIAcwAg&#10;AEIAbwB1AHcAdABlAGMAaABuAGkAZQBrAA==" wne:acdName="acd26" wne:fciIndexBasedOn="0065"/>
    <wne:acd wne:acdName="acd27" wne:fciIndexBasedOn="0065"/>
    <wne:acd wne:argValue="AgBLAG8AcAAgADMAIAB6AG8AbgBkAGUAcgAgAG4AdQBtAG0AZQByACAAUABpAGUAdABlAHIAcwAg&#10;AEIAbwB1AHcAdABlAGMAaABuAGkAZQBrAA==" wne:acdName="acd28" wne:fciIndexBasedOn="0065"/>
    <wne:acd wne:argValue="AgBLAG8AcAAgADMAIAB6AG8AbgBkAGUAcgAgAG4AdQBtAG0AZQByACAAUABpAGUAdABlAHIAcwAg&#10;AEIAbwB1AHcAdABlAGMAaABuAGkAZQBrAA==" wne:acdName="acd29" wne:fciIndexBasedOn="0065"/>
    <wne:acd wne:argValue="AgBLAG8AcAAgADMAIAB6AG8AbgBkAGUAcgAgAG4AdQBtAG0AZQByACAAUABpAGUAdABlAHIAcwAg&#10;AEIAbwB1AHcAdABlAGMAaABuAGkAZQBrAA==" wne:acdName="acd30" wne:fciIndexBasedOn="0065"/>
    <wne:acd wne:acdName="acd31" wne:fciIndexBasedOn="0065"/>
    <wne:acd wne:argValue="AgBLAG8AcAAgADMAIAB6AG8AbgBkAGUAcgAgAG4AdQBtAG0AZQByACAAUABpAGUAdABlAHIAcwAg&#10;AEIAbwB1AHcAdABlAGMAaABuAGkAZQBrAA==" wne:acdName="acd32" wne:fciIndexBasedOn="0065"/>
    <wne:acd wne:acdName="acd33" wne:fciIndexBasedOn="0065"/>
    <wne:acd wne:argValue="AgBLAG8AcAAgADMAIAB6AG8AbgBkAGUAcgAgAG4AdQBtAG0AZQByACAAUABpAGUAdABlAHIAcwAg&#10;AEIAbwB1AHcAdABlAGMAaABuAGkAZQBrAA==" wne:acdName="acd34" wne:fciIndexBasedOn="0065"/>
    <wne:acd wne:argValue="AgBLAG8AcAAgADMAIAB6AG8AbgBkAGUAcgAgAG4AdQBtAG0AZQByACAAUABpAGUAdABlAHIAcwAg&#10;AEIAbwB1AHcAdABlAGMAaABuAGkAZQBrAA==" wne:acdName="acd35" wne:fciIndexBasedOn="0065"/>
    <wne:acd wne:argValue="AgBLAG8AcAAgADMAIAB6AG8AbgBkAGUAcgAgAG4AdQBtAG0AZQByACAAUABpAGUAdABlAHIAcwAg&#10;AEIAbwB1AHcAdABlAGMAaABuAGkAZQBrAA==" wne:acdName="acd36" wne:fciIndexBasedOn="0065"/>
    <wne:acd wne:argValue="AgBLAG8AcAAgADMAIAB6AG8AbgBkAGUAcgAgAG4AdQBtAG0AZQByACAAUABpAGUAdABlAHIAcwAg&#10;AEIAbwB1AHcAdABlAGMAaABuAGkAZQBrAA==" wne:acdName="acd37" wne:fciIndexBasedOn="0065"/>
    <wne:acd wne:argValue="AgBLAG8AcAAgADMAIAB6AG8AbgBkAGUAcgAgAG4AdQBtAG0AZQByACAAUABpAGUAdABlAHIAcwAg&#10;AEIAbwB1AHcAdABlAGMAaABuAGkAZQBrAA==" wne:acdName="acd38" wne:fciIndexBasedOn="0065"/>
    <wne:acd wne:argValue="AgBLAG8AcAAgADMAIAB6AG8AbgBkAGUAcgAgAG4AdQBtAG0AZQByACAAUABpAGUAdABlAHIAcwAg&#10;AEIAbwB1AHcAdABlAGMAaABuAGkAZQBrAA==" wne:acdName="acd39" wne:fciIndexBasedOn="0065"/>
    <wne:acd wne:argValue="AgBLAG8AcAAgADMAIAB6AG8AbgBkAGUAcgAgAG4AdQBtAG0AZQByACAAUABpAGUAdABlAHIAcwAg&#10;AEIAbwB1AHcAdABlAGMAaABuAGkAZQBrAA==" wne:acdName="acd40" wne:fciIndexBasedOn="0065"/>
    <wne:acd wne:argValue="AgBLAG8AcAAgADMAIAB6AG8AbgBkAGUAcgAgAG4AdQBtAG0AZQByACAAUABpAGUAdABlAHIAcwAg&#10;AEIAbwB1AHcAdABlAGMAaABuAGkAZQBrAA==" wne:acdName="acd41" wne:fciIndexBasedOn="0065"/>
    <wne:acd wne:argValue="AgBLAG8AcAAgADMAIAB6AG8AbgBkAGUAcgAgAG4AdQBtAG0AZQByACAAUABpAGUAdABlAHIAcwAg&#10;AEIAbwB1AHcAdABlAGMAaABuAGkAZQBrAA=="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rgValue="AgAoAEIAaQBqAGwAYQBnAGUAawBvAHAAKQAgAFgAWAA=" wne:acdName="acd49" wne:fciIndexBasedOn="0065"/>
    <wne:acd wne:argValue="AgAoAGIAaQBqAGwAYQBnAGUAIABzAHUAYgBrAG8AcAApACAAWABYAA==" wne:acdName="acd50" wne:fciIndexBasedOn="0065"/>
    <wne:acd wne:acdName="acd51" wne:fciIndexBasedOn="0065"/>
    <wne:acd wne:acdName="acd52" wne:fciIndexBasedOn="0065"/>
    <wne:acd wne:acdName="acd53" wne:fciIndexBasedOn="0065"/>
    <wne:acd wne:acdName="acd54" wne:fciIndexBasedOn="0065"/>
    <wne:acd wne:argValue="AgBCAGEAcwBpAHMAdABlAGsAcwB0ACAAYwB1AHIAcwBpAGUAZgAgAEMAdQByAGkAbwA=" wne:acdName="acd55" wne:fciIndexBasedOn="0065"/>
    <wne:acd wne:argValue="AgBCAGEAcwBpAHMAdABlAGsAcwB0ACAAdgBlAHQAIABDAHUAcgBpAG8A" wne:acdName="acd56" wne:fciIndexBasedOn="0065"/>
    <wne:acd wne:argValue="AgBCAGEAcwBpAHMAdABlAGsAcwB0ACAAQwB1AHIAaQBvAA==" wne:acdName="acd57" wne:fciIndexBasedOn="0065"/>
    <wne:acd wne:argValue="AgBCAGkAagBsAGEAZwBlACAAawBvAHAAIAAxACAAQwB1AHIAaQBvAA==" wne:acdName="acd58" wne:fciIndexBasedOn="0065"/>
    <wne:acd wne:argValue="AgBCAGkAagBsAGEAZwBlACAAawBvAHAAIAAyACAAQwB1AHIAaQBvAA==" wne:acdName="acd59" wne:fciIndexBasedOn="0065"/>
    <wne:acd wne:argValue="AgBJAG4AcwBwAHIAaQBuAGcAIAAxAGUAIABuAGkAdgBlAGEAdQAgAEMAdQByAGkAbwA=" wne:acdName="acd60" wne:fciIndexBasedOn="0065"/>
    <wne:acd wne:argValue="AgBJAG4AcwBwAHIAaQBuAGcAIAAyAGUAIABuAGkAdgBlAGEAdQAgAEMAdQByAGkAbwA=" wne:acdName="acd61" wne:fciIndexBasedOn="0065"/>
    <wne:acd wne:argValue="AgBJAG4AcwBwAHIAaQBuAGcAIAAzAGUAIABuAGkAdgBlAGEAdQAgAEMAdQByAGkAbwA=" wne:acdName="acd62" wne:fciIndexBasedOn="0065"/>
    <wne:acd wne:argValue="AgBLAG8AcAAgADEAIAB6AG8AbgBkAGUAcgAgAG4AdQBtAG0AZQByACAAQwB1AHIAaQBvAA==" wne:acdName="acd63" wne:fciIndexBasedOn="0065"/>
    <wne:acd wne:argValue="AgBLAG8AcAAgADIAIAB6AG8AbgBkAGUAcgAgAG4AdQBtAG0AZQByACAAQwB1AHIAaQBvAA==" wne:acdName="acd64" wne:fciIndexBasedOn="0065"/>
    <wne:acd wne:argValue="AgBLAG8AcAAgADMAIAB6AG8AbgBkAGUAcgAgAG4AdQBtAG0AZQByACAAQwB1AHIAaQBvAA==" wne:acdName="acd65" wne:fciIndexBasedOn="0065"/>
    <wne:acd wne:argValue="AgBPAHAAcwBvAG0AbQBpAG4AZwAgAGIAbwBsAGwAZQB0AGoAZQAgADEAZQAgAG4AaQB2AGUAYQB1&#10;ACAAQwB1AHIAaQBvAA==" wne:acdName="acd66" wne:fciIndexBasedOn="0065"/>
    <wne:acd wne:argValue="AgBPAHAAcwBvAG0AbQBpAG4AZwAgAGIAbwBsAGwAZQB0AGoAZQAgADIAZQAgAG4AaQB2AGUAYQB1&#10;ACAAQwB1AHIAaQBvAA==" wne:acdName="acd67" wne:fciIndexBasedOn="0065"/>
    <wne:acd wne:argValue="AgBPAHAAcwBvAG0AbQBpAG4AZwAgAGIAbwBsAGwAZQB0AGoAZQAgADMAZQAgAG4AaQB2AGUAYQB1&#10;ACAAQwB1AHIAaQBvAA==" wne:acdName="acd68" wne:fciIndexBasedOn="0065"/>
    <wne:acd wne:argValue="AgBPAHAAcwBvAG0AbQBpAG4AZwAgAGsAbABlAGkAbgBlACAAbABlAHQAdABlAHIAIAAxAGUAIABu&#10;AGkAdgBlAGEAdQAgAEMAdQByAGkAbwA=" wne:acdName="acd69" wne:fciIndexBasedOn="0065"/>
    <wne:acd wne:argValue="AgBPAHAAcwBvAG0AbQBpAG4AZwAgAGsAbABlAGkAbgBlACAAbABlAHQAdABlAHIAIAAyAGUAIABu&#10;AGkAdgBlAGEAdQAgAEMAdQByAGkAbwA=" wne:acdName="acd70" wne:fciIndexBasedOn="0065"/>
    <wne:acd wne:argValue="AgBPAHAAcwBvAG0AbQBpAG4AZwAgAGsAbABlAGkAbgBlACAAbABlAHQAdABlAHIAIAAzAGUAIABu&#10;AGkAdgBlAGEAdQAgAEMAdQByAGkAbwA=" wne:acdName="acd71" wne:fciIndexBasedOn="0065"/>
    <wne:acd wne:argValue="AgBPAHAAcwBvAG0AbQBpAG4AZwAgAGsAbABlAGkAbgBlACAAbABlAHQAdABlAHIAIABiAGEAcwBp&#10;AHMAdABlAGsAcwB0ACAAQwB1AHIAaQBvAA==" wne:acdName="acd72" wne:fciIndexBasedOn="0065"/>
    <wne:acd wne:argValue="AgBPAHAAcwBvAG0AbQBpAG4AZwAgAG4AdQBtAG0AZQByACAAMQBlACAAbgBpAHYAZQBhAHUAIABD&#10;AHUAcgBpAG8A" wne:acdName="acd73" wne:fciIndexBasedOn="0065"/>
    <wne:acd wne:argValue="AgBPAHAAcwBvAG0AbQBpAG4AZwAgAG4AdQBtAG0AZQByACAAMgBlACAAbgBpAHYAZQBhAHUAIABD&#10;AHUAcgBpAG8A" wne:acdName="acd74" wne:fciIndexBasedOn="0065"/>
    <wne:acd wne:argValue="AgBPAHAAcwBvAG0AbQBpAG4AZwAgAG4AdQBtAG0AZQByACAAMwBlACAAbgBpAHYAZQBhAHUAIABD&#10;AHUAcgBpAG8A" wne:acdName="acd75" wne:fciIndexBasedOn="0065"/>
    <wne:acd wne:argValue="AgBPAHAAcwBvAG0AbQBpAG4AZwAgAG4AdQBtAG0AZQByACAAYgBhAHMAaQBzAHQAZQBrAHMAdAAg&#10;AEMAdQByAGkAbwA=" wne:acdName="acd76" wne:fciIndexBasedOn="0065"/>
    <wne:acd wne:argValue="AgBPAHAAcwBvAG0AbQBpAG4AZwAgAHMAdAByAGUAZQBwAGoAZQAgADEAZQAgAG4AaQB2AGUAYQB1&#10;ACAAQwB1AHIAaQBvAA==" wne:acdName="acd77" wne:fciIndexBasedOn="0065"/>
    <wne:acd wne:argValue="AgBPAHAAcwBvAG0AbQBpAG4AZwAgAHMAdAByAGUAZQBwAGoAZQAgADIAZQAgAG4AaQB2AGUAYQB1&#10;ACAAQwB1AHIAaQBvAA==" wne:acdName="acd78" wne:fciIndexBasedOn="0065"/>
    <wne:acd wne:argValue="AgBPAHAAcwBvAG0AbQBpAG4AZwAgAHMAdAByAGUAZQBwAGoAZQAgADMAZQAgAG4AaQB2AGUAYQB1&#10;ACAAQwB1AHIAaQBvAA==" wne:acdName="acd79" wne:fciIndexBasedOn="0065"/>
    <wne:acd wne:argValue="AgBPAHAAcwBvAG0AbQBpAG4AZwAgAHQAZQBrAGUAbgAgADEAZQAgAG4AaQB2AGUAYQB1ACAAQwB1&#10;AHIAaQBvAA==" wne:acdName="acd80" wne:fciIndexBasedOn="0065"/>
    <wne:acd wne:argValue="AgBPAHAAcwBvAG0AbQBpAG4AZwAgAHQAZQBrAGUAbgAgADIAZQAgAG4AaQB2AGUAYQB1ACAAQwB1&#10;AHIAaQBvAA==" wne:acdName="acd81" wne:fciIndexBasedOn="0065"/>
    <wne:acd wne:argValue="AgBPAHAAcwBvAG0AbQBpAG4AZwAgAHQAZQBrAGUAbgAgADMAZQAgAG4AaQB2AGUAYQB1ACAAQwB1&#10;AHIAaQBvAA==" wne:acdName="acd82" wne:fciIndexBasedOn="0065"/>
    <wne:acd wne:argValue="AgBaAHcAZQB2AGUAbgBkACAAMQBlACAAbgBpAHYAZQBhAHUAIABDAHUAcgBpAG8A" wne:acdName="acd83" wne:fciIndexBasedOn="0065"/>
    <wne:acd wne:argValue="AgBaAHcAZQB2AGUAbgBkACAAMgBlACAAbgBpAHYAZQBhAHUAIABDAHUAcgBpAG8A" wne:acdName="acd84" wne:fciIndexBasedOn="0065"/>
    <wne:acd wne:argValue="AgBaAHcAZQB2AGUAbgBkACAAMwBlACAAbgBpAHYAZQBhAHUAIABDAHUAcgBpAG8A" wne:acdName="acd8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FEB5" w14:textId="77777777" w:rsidR="00FB7696" w:rsidRDefault="00FB7696" w:rsidP="00FE7673">
      <w:pPr>
        <w:numPr>
          <w:ilvl w:val="1"/>
          <w:numId w:val="0"/>
        </w:numPr>
      </w:pPr>
      <w:r>
        <w:separator/>
      </w:r>
    </w:p>
  </w:endnote>
  <w:endnote w:type="continuationSeparator" w:id="0">
    <w:p w14:paraId="4D681348" w14:textId="77777777" w:rsidR="00FB7696" w:rsidRDefault="00FB7696" w:rsidP="00FE7673">
      <w:pPr>
        <w:numPr>
          <w:ilvl w:val="1"/>
          <w:numId w:val="0"/>
        </w:numPr>
      </w:pPr>
      <w:r>
        <w:continuationSeparator/>
      </w:r>
    </w:p>
  </w:endnote>
  <w:endnote w:type="continuationNotice" w:id="1">
    <w:p w14:paraId="14E4E809" w14:textId="77777777" w:rsidR="00E51539" w:rsidRDefault="00E515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DBFA" w14:textId="492BF96B" w:rsidR="00FB7696" w:rsidRDefault="00FB7696">
    <w:pPr>
      <w:pStyle w:val="Voettekst"/>
    </w:pPr>
  </w:p>
  <w:p w14:paraId="54C24EA3" w14:textId="77777777" w:rsidR="00FB7696" w:rsidRDefault="00FB7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0E03" w14:textId="77777777" w:rsidR="00FB7696" w:rsidRDefault="00FB7696" w:rsidP="00FE7673">
      <w:pPr>
        <w:numPr>
          <w:ilvl w:val="1"/>
          <w:numId w:val="0"/>
        </w:numPr>
      </w:pPr>
      <w:r>
        <w:separator/>
      </w:r>
    </w:p>
  </w:footnote>
  <w:footnote w:type="continuationSeparator" w:id="0">
    <w:p w14:paraId="1FDB534A" w14:textId="77777777" w:rsidR="00FB7696" w:rsidRDefault="00FB7696" w:rsidP="00FE7673">
      <w:pPr>
        <w:numPr>
          <w:ilvl w:val="1"/>
          <w:numId w:val="0"/>
        </w:numPr>
      </w:pPr>
      <w:r>
        <w:continuationSeparator/>
      </w:r>
    </w:p>
  </w:footnote>
  <w:footnote w:type="continuationNotice" w:id="1">
    <w:p w14:paraId="7E8C50CC" w14:textId="77777777" w:rsidR="00E51539" w:rsidRDefault="00E515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F43E" w14:textId="77777777" w:rsidR="00FB7696" w:rsidRDefault="00FB7696" w:rsidP="004E311D">
    <w:pPr>
      <w:pStyle w:val="Koptekst"/>
    </w:pPr>
    <w:r>
      <w:rPr>
        <w:noProof/>
      </w:rPr>
      <mc:AlternateContent>
        <mc:Choice Requires="wpc">
          <w:drawing>
            <wp:anchor distT="0" distB="0" distL="114300" distR="114300" simplePos="0" relativeHeight="251658242" behindDoc="0" locked="0" layoutInCell="1" allowOverlap="1" wp14:anchorId="3B6BDAD4" wp14:editId="0917B86E">
              <wp:simplePos x="0" y="0"/>
              <wp:positionH relativeFrom="column">
                <wp:posOffset>-526052</wp:posOffset>
              </wp:positionH>
              <wp:positionV relativeFrom="paragraph">
                <wp:posOffset>-212997</wp:posOffset>
              </wp:positionV>
              <wp:extent cx="7595870" cy="10727690"/>
              <wp:effectExtent l="0" t="0" r="0" b="3810"/>
              <wp:wrapNone/>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32657" y="35560"/>
                          <a:ext cx="7560310" cy="10692130"/>
                        </a:xfrm>
                        <a:prstGeom prst="rect">
                          <a:avLst/>
                        </a:prstGeom>
                        <a:solidFill>
                          <a:srgbClr val="004FFF"/>
                        </a:solidFill>
                        <a:ln>
                          <a:noFill/>
                        </a:ln>
                      </wps:spPr>
                      <wps:txbx>
                        <w:txbxContent>
                          <w:p w14:paraId="5E533451" w14:textId="77777777" w:rsidR="00FB7696" w:rsidRPr="00787EC5" w:rsidRDefault="00FB7696" w:rsidP="00787EC5">
                            <w:pPr>
                              <w:jc w:val="center"/>
                              <w:rPr>
                                <w:color w:val="78034B"/>
                              </w:rPr>
                            </w:pPr>
                          </w:p>
                        </w:txbxContent>
                      </wps:txbx>
                      <wps:bodyPr rot="0" vert="horz" wrap="square" lIns="91440" tIns="45720" rIns="91440" bIns="45720" anchor="t" anchorCtr="0" upright="1">
                        <a:noAutofit/>
                      </wps:bodyPr>
                    </wps:wsp>
                    <wps:wsp>
                      <wps:cNvPr id="11" name="Freeform 5"/>
                      <wps:cNvSpPr>
                        <a:spLocks noEditPoints="1"/>
                      </wps:cNvSpPr>
                      <wps:spPr bwMode="auto">
                        <a:xfrm>
                          <a:off x="35999" y="35999"/>
                          <a:ext cx="7559871" cy="10691691"/>
                        </a:xfrm>
                        <a:custGeom>
                          <a:avLst/>
                          <a:gdLst>
                            <a:gd name="T0" fmla="*/ 731 w 23811"/>
                            <a:gd name="T1" fmla="*/ 28676 h 33676"/>
                            <a:gd name="T2" fmla="*/ 2147 w 23811"/>
                            <a:gd name="T3" fmla="*/ 31155 h 33676"/>
                            <a:gd name="T4" fmla="*/ 1022 w 23811"/>
                            <a:gd name="T5" fmla="*/ 33175 h 33676"/>
                            <a:gd name="T6" fmla="*/ 1067 w 23811"/>
                            <a:gd name="T7" fmla="*/ 33676 h 33676"/>
                            <a:gd name="T8" fmla="*/ 0 w 23811"/>
                            <a:gd name="T9" fmla="*/ 33676 h 33676"/>
                            <a:gd name="T10" fmla="*/ 0 w 23811"/>
                            <a:gd name="T11" fmla="*/ 29166 h 33676"/>
                            <a:gd name="T12" fmla="*/ 731 w 23811"/>
                            <a:gd name="T13" fmla="*/ 28676 h 33676"/>
                            <a:gd name="T14" fmla="*/ 5918 w 23811"/>
                            <a:gd name="T15" fmla="*/ 28363 h 33676"/>
                            <a:gd name="T16" fmla="*/ 4751 w 23811"/>
                            <a:gd name="T17" fmla="*/ 30967 h 33676"/>
                            <a:gd name="T18" fmla="*/ 6043 w 23811"/>
                            <a:gd name="T19" fmla="*/ 33175 h 33676"/>
                            <a:gd name="T20" fmla="*/ 5998 w 23811"/>
                            <a:gd name="T21" fmla="*/ 33676 h 33676"/>
                            <a:gd name="T22" fmla="*/ 8834 w 23811"/>
                            <a:gd name="T23" fmla="*/ 33676 h 33676"/>
                            <a:gd name="T24" fmla="*/ 8855 w 23811"/>
                            <a:gd name="T25" fmla="*/ 33175 h 33676"/>
                            <a:gd name="T26" fmla="*/ 5918 w 23811"/>
                            <a:gd name="T27" fmla="*/ 28363 h 33676"/>
                            <a:gd name="T28" fmla="*/ 14427 w 23811"/>
                            <a:gd name="T29" fmla="*/ 17921 h 33676"/>
                            <a:gd name="T30" fmla="*/ 0 w 23811"/>
                            <a:gd name="T31" fmla="*/ 17921 h 33676"/>
                            <a:gd name="T32" fmla="*/ 0 w 23811"/>
                            <a:gd name="T33" fmla="*/ 20858 h 33676"/>
                            <a:gd name="T34" fmla="*/ 14427 w 23811"/>
                            <a:gd name="T35" fmla="*/ 20858 h 33676"/>
                            <a:gd name="T36" fmla="*/ 16573 w 23811"/>
                            <a:gd name="T37" fmla="*/ 22795 h 33676"/>
                            <a:gd name="T38" fmla="*/ 14427 w 23811"/>
                            <a:gd name="T39" fmla="*/ 24733 h 33676"/>
                            <a:gd name="T40" fmla="*/ 0 w 23811"/>
                            <a:gd name="T41" fmla="*/ 24733 h 33676"/>
                            <a:gd name="T42" fmla="*/ 0 w 23811"/>
                            <a:gd name="T43" fmla="*/ 27649 h 33676"/>
                            <a:gd name="T44" fmla="*/ 14427 w 23811"/>
                            <a:gd name="T45" fmla="*/ 27649 h 33676"/>
                            <a:gd name="T46" fmla="*/ 19385 w 23811"/>
                            <a:gd name="T47" fmla="*/ 22795 h 33676"/>
                            <a:gd name="T48" fmla="*/ 14427 w 23811"/>
                            <a:gd name="T49" fmla="*/ 17921 h 33676"/>
                            <a:gd name="T50" fmla="*/ 5613 w 23811"/>
                            <a:gd name="T51" fmla="*/ 9376 h 33676"/>
                            <a:gd name="T52" fmla="*/ 7404 w 23811"/>
                            <a:gd name="T53" fmla="*/ 7584 h 33676"/>
                            <a:gd name="T54" fmla="*/ 5613 w 23811"/>
                            <a:gd name="T55" fmla="*/ 5793 h 33676"/>
                            <a:gd name="T56" fmla="*/ 3842 w 23811"/>
                            <a:gd name="T57" fmla="*/ 7584 h 33676"/>
                            <a:gd name="T58" fmla="*/ 5613 w 23811"/>
                            <a:gd name="T59" fmla="*/ 9376 h 33676"/>
                            <a:gd name="T60" fmla="*/ 21939 w 23811"/>
                            <a:gd name="T61" fmla="*/ 0 h 33676"/>
                            <a:gd name="T62" fmla="*/ 19090 w 23811"/>
                            <a:gd name="T63" fmla="*/ 0 h 33676"/>
                            <a:gd name="T64" fmla="*/ 23811 w 23811"/>
                            <a:gd name="T65" fmla="*/ 4699 h 33676"/>
                            <a:gd name="T66" fmla="*/ 23811 w 23811"/>
                            <a:gd name="T67" fmla="*/ 1794 h 33676"/>
                            <a:gd name="T68" fmla="*/ 21939 w 23811"/>
                            <a:gd name="T69" fmla="*/ 0 h 33676"/>
                            <a:gd name="T70" fmla="*/ 8807 w 23811"/>
                            <a:gd name="T71" fmla="*/ 10295 h 33676"/>
                            <a:gd name="T72" fmla="*/ 8807 w 23811"/>
                            <a:gd name="T73" fmla="*/ 16565 h 33676"/>
                            <a:gd name="T74" fmla="*/ 19188 w 23811"/>
                            <a:gd name="T75" fmla="*/ 16565 h 33676"/>
                            <a:gd name="T76" fmla="*/ 19188 w 23811"/>
                            <a:gd name="T77" fmla="*/ 13649 h 33676"/>
                            <a:gd name="T78" fmla="*/ 11598 w 23811"/>
                            <a:gd name="T79" fmla="*/ 13649 h 33676"/>
                            <a:gd name="T80" fmla="*/ 11598 w 23811"/>
                            <a:gd name="T81" fmla="*/ 10295 h 33676"/>
                            <a:gd name="T82" fmla="*/ 8807 w 23811"/>
                            <a:gd name="T83" fmla="*/ 10295 h 33676"/>
                            <a:gd name="T84" fmla="*/ 8800 w 23811"/>
                            <a:gd name="T85" fmla="*/ 9042 h 33676"/>
                            <a:gd name="T86" fmla="*/ 23811 w 23811"/>
                            <a:gd name="T87" fmla="*/ 9042 h 33676"/>
                            <a:gd name="T88" fmla="*/ 23811 w 23811"/>
                            <a:gd name="T89" fmla="*/ 6105 h 33676"/>
                            <a:gd name="T90" fmla="*/ 8800 w 23811"/>
                            <a:gd name="T91" fmla="*/ 6105 h 33676"/>
                            <a:gd name="T92" fmla="*/ 8800 w 23811"/>
                            <a:gd name="T93" fmla="*/ 9042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3811" h="33676">
                              <a:moveTo>
                                <a:pt x="731" y="28676"/>
                              </a:moveTo>
                              <a:cubicBezTo>
                                <a:pt x="2147" y="31155"/>
                                <a:pt x="2147" y="31155"/>
                                <a:pt x="2147" y="31155"/>
                              </a:cubicBezTo>
                              <a:cubicBezTo>
                                <a:pt x="1460" y="31530"/>
                                <a:pt x="1022" y="32280"/>
                                <a:pt x="1022" y="33175"/>
                              </a:cubicBezTo>
                              <a:cubicBezTo>
                                <a:pt x="1022" y="33348"/>
                                <a:pt x="1038" y="33515"/>
                                <a:pt x="1067" y="33676"/>
                              </a:cubicBezTo>
                              <a:cubicBezTo>
                                <a:pt x="0" y="33676"/>
                                <a:pt x="0" y="33676"/>
                                <a:pt x="0" y="33676"/>
                              </a:cubicBezTo>
                              <a:cubicBezTo>
                                <a:pt x="0" y="29166"/>
                                <a:pt x="0" y="29166"/>
                                <a:pt x="0" y="29166"/>
                              </a:cubicBezTo>
                              <a:cubicBezTo>
                                <a:pt x="227" y="28979"/>
                                <a:pt x="471" y="28814"/>
                                <a:pt x="731" y="28676"/>
                              </a:cubicBezTo>
                              <a:close/>
                              <a:moveTo>
                                <a:pt x="5918" y="28363"/>
                              </a:moveTo>
                              <a:cubicBezTo>
                                <a:pt x="4751" y="30967"/>
                                <a:pt x="4751" y="30967"/>
                                <a:pt x="4751" y="30967"/>
                              </a:cubicBezTo>
                              <a:cubicBezTo>
                                <a:pt x="5564" y="31363"/>
                                <a:pt x="6043" y="32175"/>
                                <a:pt x="6043" y="33175"/>
                              </a:cubicBezTo>
                              <a:cubicBezTo>
                                <a:pt x="6043" y="33348"/>
                                <a:pt x="6027" y="33515"/>
                                <a:pt x="5998" y="33676"/>
                              </a:cubicBezTo>
                              <a:cubicBezTo>
                                <a:pt x="8834" y="33676"/>
                                <a:pt x="8834" y="33676"/>
                                <a:pt x="8834" y="33676"/>
                              </a:cubicBezTo>
                              <a:cubicBezTo>
                                <a:pt x="8848" y="33511"/>
                                <a:pt x="8855" y="33344"/>
                                <a:pt x="8855" y="33175"/>
                              </a:cubicBezTo>
                              <a:cubicBezTo>
                                <a:pt x="8855" y="30988"/>
                                <a:pt x="7688" y="29134"/>
                                <a:pt x="5918" y="28363"/>
                              </a:cubicBezTo>
                              <a:close/>
                              <a:moveTo>
                                <a:pt x="14427" y="17921"/>
                              </a:moveTo>
                              <a:cubicBezTo>
                                <a:pt x="0" y="17921"/>
                                <a:pt x="0" y="17921"/>
                                <a:pt x="0" y="17921"/>
                              </a:cubicBezTo>
                              <a:cubicBezTo>
                                <a:pt x="0" y="20858"/>
                                <a:pt x="0" y="20858"/>
                                <a:pt x="0" y="20858"/>
                              </a:cubicBezTo>
                              <a:cubicBezTo>
                                <a:pt x="14427" y="20858"/>
                                <a:pt x="14427" y="20858"/>
                                <a:pt x="14427" y="20858"/>
                              </a:cubicBezTo>
                              <a:cubicBezTo>
                                <a:pt x="15739" y="20858"/>
                                <a:pt x="16573" y="21608"/>
                                <a:pt x="16573" y="22795"/>
                              </a:cubicBezTo>
                              <a:cubicBezTo>
                                <a:pt x="16573" y="23983"/>
                                <a:pt x="15739" y="24733"/>
                                <a:pt x="14427" y="24733"/>
                              </a:cubicBezTo>
                              <a:cubicBezTo>
                                <a:pt x="0" y="24733"/>
                                <a:pt x="0" y="24733"/>
                                <a:pt x="0" y="24733"/>
                              </a:cubicBezTo>
                              <a:cubicBezTo>
                                <a:pt x="0" y="27649"/>
                                <a:pt x="0" y="27649"/>
                                <a:pt x="0" y="27649"/>
                              </a:cubicBezTo>
                              <a:cubicBezTo>
                                <a:pt x="14427" y="27649"/>
                                <a:pt x="14427" y="27649"/>
                                <a:pt x="14427" y="27649"/>
                              </a:cubicBezTo>
                              <a:cubicBezTo>
                                <a:pt x="17343" y="27649"/>
                                <a:pt x="19385" y="25649"/>
                                <a:pt x="19385" y="22795"/>
                              </a:cubicBezTo>
                              <a:cubicBezTo>
                                <a:pt x="19385" y="19921"/>
                                <a:pt x="17343" y="17921"/>
                                <a:pt x="14427" y="17921"/>
                              </a:cubicBezTo>
                              <a:close/>
                              <a:moveTo>
                                <a:pt x="5613" y="9376"/>
                              </a:moveTo>
                              <a:cubicBezTo>
                                <a:pt x="6592" y="9376"/>
                                <a:pt x="7404" y="8563"/>
                                <a:pt x="7404" y="7584"/>
                              </a:cubicBezTo>
                              <a:cubicBezTo>
                                <a:pt x="7404" y="6605"/>
                                <a:pt x="6592" y="5793"/>
                                <a:pt x="5613" y="5793"/>
                              </a:cubicBezTo>
                              <a:cubicBezTo>
                                <a:pt x="4654" y="5793"/>
                                <a:pt x="3842" y="6605"/>
                                <a:pt x="3842" y="7584"/>
                              </a:cubicBezTo>
                              <a:cubicBezTo>
                                <a:pt x="3842" y="8563"/>
                                <a:pt x="4654" y="9376"/>
                                <a:pt x="5613" y="9376"/>
                              </a:cubicBezTo>
                              <a:close/>
                              <a:moveTo>
                                <a:pt x="21939" y="0"/>
                              </a:moveTo>
                              <a:cubicBezTo>
                                <a:pt x="19090" y="0"/>
                                <a:pt x="19090" y="0"/>
                                <a:pt x="19090" y="0"/>
                              </a:cubicBezTo>
                              <a:cubicBezTo>
                                <a:pt x="19346" y="2537"/>
                                <a:pt x="21257" y="4446"/>
                                <a:pt x="23811" y="4699"/>
                              </a:cubicBezTo>
                              <a:cubicBezTo>
                                <a:pt x="23811" y="1794"/>
                                <a:pt x="23811" y="1794"/>
                                <a:pt x="23811" y="1794"/>
                              </a:cubicBezTo>
                              <a:cubicBezTo>
                                <a:pt x="22855" y="1596"/>
                                <a:pt x="22150" y="915"/>
                                <a:pt x="21939" y="0"/>
                              </a:cubicBezTo>
                              <a:close/>
                              <a:moveTo>
                                <a:pt x="8807" y="10295"/>
                              </a:moveTo>
                              <a:cubicBezTo>
                                <a:pt x="8807" y="16565"/>
                                <a:pt x="8807" y="16565"/>
                                <a:pt x="8807" y="16565"/>
                              </a:cubicBezTo>
                              <a:cubicBezTo>
                                <a:pt x="19188" y="16565"/>
                                <a:pt x="19188" y="16565"/>
                                <a:pt x="19188" y="16565"/>
                              </a:cubicBezTo>
                              <a:cubicBezTo>
                                <a:pt x="19188" y="13649"/>
                                <a:pt x="19188" y="13649"/>
                                <a:pt x="19188" y="13649"/>
                              </a:cubicBezTo>
                              <a:cubicBezTo>
                                <a:pt x="11598" y="13649"/>
                                <a:pt x="11598" y="13649"/>
                                <a:pt x="11598" y="13649"/>
                              </a:cubicBezTo>
                              <a:cubicBezTo>
                                <a:pt x="11598" y="10295"/>
                                <a:pt x="11598" y="10295"/>
                                <a:pt x="11598" y="10295"/>
                              </a:cubicBezTo>
                              <a:lnTo>
                                <a:pt x="8807" y="10295"/>
                              </a:lnTo>
                              <a:close/>
                              <a:moveTo>
                                <a:pt x="8800" y="9042"/>
                              </a:moveTo>
                              <a:cubicBezTo>
                                <a:pt x="23811" y="9042"/>
                                <a:pt x="23811" y="9042"/>
                                <a:pt x="23811" y="9042"/>
                              </a:cubicBezTo>
                              <a:cubicBezTo>
                                <a:pt x="23811" y="6105"/>
                                <a:pt x="23811" y="6105"/>
                                <a:pt x="23811" y="6105"/>
                              </a:cubicBezTo>
                              <a:cubicBezTo>
                                <a:pt x="8800" y="6105"/>
                                <a:pt x="8800" y="6105"/>
                                <a:pt x="8800" y="6105"/>
                              </a:cubicBezTo>
                              <a:lnTo>
                                <a:pt x="8800" y="9042"/>
                              </a:lnTo>
                              <a:close/>
                            </a:path>
                          </a:pathLst>
                        </a:custGeom>
                        <a:solidFill>
                          <a:srgbClr val="56DDEF"/>
                        </a:solidFill>
                        <a:ln>
                          <a:noFill/>
                        </a:ln>
                      </wps:spPr>
                      <wps:txbx>
                        <w:txbxContent>
                          <w:p w14:paraId="0E818AC3" w14:textId="77777777" w:rsidR="00FB7696" w:rsidRDefault="00FB7696" w:rsidP="00751B4D">
                            <w:pPr>
                              <w:jc w:val="center"/>
                            </w:pPr>
                          </w:p>
                        </w:txbxContent>
                      </wps:txbx>
                      <wps:bodyPr rot="0" vert="horz" wrap="square" lIns="91440" tIns="45720" rIns="91440" bIns="45720" anchor="t" anchorCtr="0" upright="1">
                        <a:noAutofit/>
                      </wps:bodyPr>
                    </wps:wsp>
                    <wps:wsp>
                      <wps:cNvPr id="12" name="Rectangle 6"/>
                      <wps:cNvSpPr>
                        <a:spLocks noChangeArrowheads="1"/>
                      </wps:cNvSpPr>
                      <wps:spPr bwMode="auto">
                        <a:xfrm>
                          <a:off x="296349" y="306037"/>
                          <a:ext cx="7038975" cy="9867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266BB" w14:textId="77777777" w:rsidR="00FB7696" w:rsidRDefault="00FB7696" w:rsidP="00C57E3A"/>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B6BDAD4" id="Papier 6" o:spid="_x0000_s1026" editas="canvas" style="position:absolute;margin-left:-41.4pt;margin-top:-16.75pt;width:598.1pt;height:844.7pt;z-index:251658242" coordsize="75958,10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58;height:107276;visibility:visible;mso-wrap-style:square">
                <v:fill o:detectmouseclick="t"/>
                <v:path o:connecttype="none"/>
              </v:shape>
              <v:rect id="Rectangle 4" o:spid="_x0000_s1028" style="position:absolute;left:326;top:355;width:75603;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" fillcolor="#004fff" stroked="f">
                <v:textbox>
                  <w:txbxContent>
                    <w:p w14:paraId="5E533451" w14:textId="77777777" w:rsidR="00FB7696" w:rsidRPr="00787EC5" w:rsidRDefault="00FB7696" w:rsidP="00787EC5">
                      <w:pPr>
                        <w:jc w:val="center"/>
                        <w:rPr>
                          <w:color w:val="78034B"/>
                        </w:rPr>
                      </w:pPr>
                    </w:p>
                  </w:txbxContent>
                </v:textbox>
              </v:rect>
              <v:shape id="Freeform 5" o:spid="_x0000_s1029" style="position:absolute;left:359;top:359;width:75599;height:106917;visibility:visible;mso-wrap-style:square;v-text-anchor:top" coordsize="23811,3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" adj="-11796480,,5400" path="m731,28676v1416,2479,1416,2479,1416,2479c1460,31530,1022,32280,1022,33175v,173,16,340,45,501c,33676,,33676,,33676,,29166,,29166,,29166v227,-187,471,-352,731,-490xm5918,28363c4751,30967,4751,30967,4751,30967v813,396,1292,1208,1292,2208c6043,33348,6027,33515,5998,33676v2836,,2836,,2836,c8848,33511,8855,33344,8855,33175v,-2187,-1167,-4041,-2937,-4812xm14427,17921c,17921,,17921,,17921v,2937,,2937,,2937c14427,20858,14427,20858,14427,20858v1312,,2146,750,2146,1937c16573,23983,15739,24733,14427,24733,,24733,,24733,,24733v,2916,,2916,,2916c14427,27649,14427,27649,14427,27649v2916,,4958,-2000,4958,-4854c19385,19921,17343,17921,14427,17921xm5613,9376v979,,1791,-813,1791,-1792c7404,6605,6592,5793,5613,5793v-959,,-1771,812,-1771,1791c3842,8563,4654,9376,5613,9376xm21939,c19090,,19090,,19090,v256,2537,2167,4446,4721,4699c23811,1794,23811,1794,23811,1794,22855,1596,22150,915,21939,xm8807,10295v,6270,,6270,,6270c19188,16565,19188,16565,19188,16565v,-2916,,-2916,,-2916c11598,13649,11598,13649,11598,13649v,-3354,,-3354,,-3354l8807,10295xm8800,9042v15011,,15011,,15011,c23811,6105,23811,6105,23811,6105v-15011,,-15011,,-15011,l8800,9042xe" fillcolor="#56ddef" stroked="f">
                <v:stroke joinstyle="miter"/>
                <v:formulas/>
                <v:path arrowok="t" o:connecttype="custom" o:connectlocs="232089,9104256;681662,9891306;324480,10532630;338767,10691691;0,10691691;0,9259825;232089,9104256;1878935,9004883;1508418,9831619;1918622,10532630;1904334,10691691;2804750,10691691;2811417,10532630;1878935,9004883;4580499,5689684;0,5689684;0,6622143;4580499,6622143;5261843,7237115;4580499,7852405;0,7852405;0,8778197;4580499,8778197;6154639,7237115;4580499,5689684;1782099,2976758;2350732,2407821;1782099,1839202;1219815,2407821;1782099,2976758;6965521,0;6060978,0;7559871,1491871;7559871,569572;6965521,0;2796178,3268528;2796178,5259172;6092092,5259172;6092092,4333380;3682306,4333380;3682306,3268528;2796178,3268528;2793955,2870717;7559871,2870717;7559871,1938258;2793955,1938258;2793955,2870717" o:connectangles="0,0,0,0,0,0,0,0,0,0,0,0,0,0,0,0,0,0,0,0,0,0,0,0,0,0,0,0,0,0,0,0,0,0,0,0,0,0,0,0,0,0,0,0,0,0,0" textboxrect="0,0,23811,33676"/>
                <o:lock v:ext="edit" verticies="t"/>
                <v:textbox>
                  <w:txbxContent>
                    <w:p w14:paraId="0E818AC3" w14:textId="77777777" w:rsidR="00FB7696" w:rsidRDefault="00FB7696" w:rsidP="00751B4D">
                      <w:pPr>
                        <w:jc w:val="center"/>
                      </w:pPr>
                    </w:p>
                  </w:txbxContent>
                </v:textbox>
              </v:shape>
              <v:rect id="Rectangle 6" o:spid="_x0000_s1030" style="position:absolute;left:2963;top:3060;width:70390;height:98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0F5266BB" w14:textId="77777777" w:rsidR="00FB7696" w:rsidRDefault="00FB7696" w:rsidP="00C57E3A"/>
                  </w:txbxContent>
                </v:textbox>
              </v:rect>
            </v:group>
          </w:pict>
        </mc:Fallback>
      </mc:AlternateContent>
    </w:r>
    <w:r>
      <w:rPr>
        <w:noProof/>
      </w:rPr>
      <w:drawing>
        <wp:anchor distT="0" distB="0" distL="114300" distR="114300" simplePos="0" relativeHeight="251658241" behindDoc="1" locked="0" layoutInCell="0" allowOverlap="1" wp14:anchorId="058BA959" wp14:editId="187872A2">
          <wp:simplePos x="0" y="0"/>
          <wp:positionH relativeFrom="rightMargin">
            <wp:align>right</wp:align>
          </wp:positionH>
          <wp:positionV relativeFrom="page">
            <wp:align>bottom</wp:align>
          </wp:positionV>
          <wp:extent cx="7560310" cy="685028"/>
          <wp:effectExtent l="0" t="0" r="0" b="0"/>
          <wp:wrapNone/>
          <wp:docPr id="8" name="E2012021624Ju contact curio p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2012021624Ju contact curio p2.e"/>
                  <pic:cNvPicPr/>
                </pic:nvPicPr>
                <pic:blipFill>
                  <a:blip r:embed="rId1">
                    <a:extLst>
                      <a:ext uri="{28A0092B-C50C-407E-A947-70E740481C1C}">
                        <a14:useLocalDpi xmlns:a14="http://schemas.microsoft.com/office/drawing/2010/main" val="0"/>
                      </a:ext>
                    </a:extLst>
                  </a:blip>
                  <a:stretch>
                    <a:fillRect/>
                  </a:stretch>
                </pic:blipFill>
                <pic:spPr>
                  <a:xfrm>
                    <a:off x="0" y="0"/>
                    <a:ext cx="7560310" cy="685028"/>
                  </a:xfrm>
                  <a:prstGeom prst="rect">
                    <a:avLst/>
                  </a:prstGeom>
                </pic:spPr>
              </pic:pic>
            </a:graphicData>
          </a:graphic>
          <wp14:sizeRelH relativeFrom="margin">
            <wp14:pctWidth>0</wp14:pctWidth>
          </wp14:sizeRelH>
          <wp14:sizeRelV relativeFrom="margin">
            <wp14:pctHeight>0</wp14:pctHeight>
          </wp14:sizeRelV>
        </wp:anchor>
      </w:drawing>
    </w:r>
    <w:r>
      <w:rPr>
        <w:noProof/>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9A15" w14:textId="77777777" w:rsidR="00FB7696" w:rsidRDefault="00FB7696">
    <w:pPr>
      <w:pStyle w:val="Koptekst"/>
    </w:pPr>
    <w:r>
      <w:rPr>
        <w:noProof/>
      </w:rPr>
      <mc:AlternateContent>
        <mc:Choice Requires="wpc">
          <w:drawing>
            <wp:anchor distT="0" distB="0" distL="114300" distR="114300" simplePos="0" relativeHeight="251658240" behindDoc="1" locked="0" layoutInCell="1" allowOverlap="1" wp14:anchorId="6071D534" wp14:editId="4DA8FBFD">
              <wp:simplePos x="0" y="0"/>
              <wp:positionH relativeFrom="page">
                <wp:posOffset>0</wp:posOffset>
              </wp:positionH>
              <wp:positionV relativeFrom="page">
                <wp:posOffset>-289102</wp:posOffset>
              </wp:positionV>
              <wp:extent cx="7560310" cy="11904522"/>
              <wp:effectExtent l="0" t="0" r="0" b="0"/>
              <wp:wrapNone/>
              <wp:docPr id="9" name="JE2012021618Ju curio p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0" y="106872"/>
                          <a:ext cx="7560310" cy="10865928"/>
                        </a:xfrm>
                        <a:prstGeom prst="rect">
                          <a:avLst/>
                        </a:prstGeom>
                        <a:solidFill>
                          <a:srgbClr val="004FFF"/>
                        </a:solidFill>
                        <a:ln>
                          <a:noFill/>
                        </a:ln>
                      </wps:spPr>
                      <wps:txbx>
                        <w:txbxContent>
                          <w:p w14:paraId="3F4298EB" w14:textId="77777777" w:rsidR="00FB7696" w:rsidRDefault="00FB7696" w:rsidP="00D2101D">
                            <w:pPr>
                              <w:jc w:val="center"/>
                            </w:pPr>
                          </w:p>
                        </w:txbxContent>
                      </wps:txbx>
                      <wps:bodyPr rot="0" vert="horz" wrap="square" lIns="91440" tIns="45720" rIns="91440" bIns="45720" anchor="t" anchorCtr="0" upright="1">
                        <a:noAutofit/>
                      </wps:bodyPr>
                    </wps:wsp>
                    <wps:wsp>
                      <wps:cNvPr id="4" name="Rectangle 5"/>
                      <wps:cNvSpPr>
                        <a:spLocks noChangeArrowheads="1"/>
                      </wps:cNvSpPr>
                      <wps:spPr bwMode="auto">
                        <a:xfrm rot="16200000">
                          <a:off x="2418278" y="6056664"/>
                          <a:ext cx="7454105" cy="2377873"/>
                        </a:xfrm>
                        <a:prstGeom prst="rect">
                          <a:avLst/>
                        </a:prstGeom>
                        <a:solidFill>
                          <a:srgbClr val="56DDEF"/>
                        </a:solidFill>
                        <a:ln>
                          <a:noFill/>
                        </a:ln>
                      </wps:spPr>
                      <wps:txbx>
                        <w:txbxContent>
                          <w:p w14:paraId="643C9E86" w14:textId="77777777" w:rsidR="00FB7696" w:rsidRDefault="00FB7696" w:rsidP="00D2101D">
                            <w:pPr>
                              <w:jc w:val="center"/>
                            </w:pPr>
                          </w:p>
                        </w:txbxContent>
                      </wps:txbx>
                      <wps:bodyPr rot="0" vert="horz" wrap="square" lIns="91440" tIns="45720" rIns="91440" bIns="45720" anchor="t" anchorCtr="0" upright="1">
                        <a:noAutofit/>
                      </wps:bodyPr>
                    </wps:wsp>
                    <wps:wsp>
                      <wps:cNvPr id="5" name="Freeform 6"/>
                      <wps:cNvSpPr>
                        <a:spLocks noEditPoints="1"/>
                      </wps:cNvSpPr>
                      <wps:spPr bwMode="auto">
                        <a:xfrm>
                          <a:off x="5132146" y="9879232"/>
                          <a:ext cx="2063115" cy="721360"/>
                        </a:xfrm>
                        <a:custGeom>
                          <a:avLst/>
                          <a:gdLst>
                            <a:gd name="T0" fmla="*/ 3215 w 6499"/>
                            <a:gd name="T1" fmla="*/ 726 h 2273"/>
                            <a:gd name="T2" fmla="*/ 4132 w 6499"/>
                            <a:gd name="T3" fmla="*/ 726 h 2273"/>
                            <a:gd name="T4" fmla="*/ 4132 w 6499"/>
                            <a:gd name="T5" fmla="*/ 1134 h 2273"/>
                            <a:gd name="T6" fmla="*/ 3641 w 6499"/>
                            <a:gd name="T7" fmla="*/ 1134 h 2273"/>
                            <a:gd name="T8" fmla="*/ 3641 w 6499"/>
                            <a:gd name="T9" fmla="*/ 2244 h 2273"/>
                            <a:gd name="T10" fmla="*/ 3215 w 6499"/>
                            <a:gd name="T11" fmla="*/ 2244 h 2273"/>
                            <a:gd name="T12" fmla="*/ 3215 w 6499"/>
                            <a:gd name="T13" fmla="*/ 726 h 2273"/>
                            <a:gd name="T14" fmla="*/ 786 w 6499"/>
                            <a:gd name="T15" fmla="*/ 1852 h 2273"/>
                            <a:gd name="T16" fmla="*/ 420 w 6499"/>
                            <a:gd name="T17" fmla="*/ 1486 h 2273"/>
                            <a:gd name="T18" fmla="*/ 786 w 6499"/>
                            <a:gd name="T19" fmla="*/ 1117 h 2273"/>
                            <a:gd name="T20" fmla="*/ 1081 w 6499"/>
                            <a:gd name="T21" fmla="*/ 1282 h 2273"/>
                            <a:gd name="T22" fmla="*/ 1444 w 6499"/>
                            <a:gd name="T23" fmla="*/ 1075 h 2273"/>
                            <a:gd name="T24" fmla="*/ 786 w 6499"/>
                            <a:gd name="T25" fmla="*/ 706 h 2273"/>
                            <a:gd name="T26" fmla="*/ 0 w 6499"/>
                            <a:gd name="T27" fmla="*/ 1486 h 2273"/>
                            <a:gd name="T28" fmla="*/ 786 w 6499"/>
                            <a:gd name="T29" fmla="*/ 2263 h 2273"/>
                            <a:gd name="T30" fmla="*/ 1490 w 6499"/>
                            <a:gd name="T31" fmla="*/ 1833 h 2273"/>
                            <a:gd name="T32" fmla="*/ 1109 w 6499"/>
                            <a:gd name="T33" fmla="*/ 1663 h 2273"/>
                            <a:gd name="T34" fmla="*/ 786 w 6499"/>
                            <a:gd name="T35" fmla="*/ 1852 h 2273"/>
                            <a:gd name="T36" fmla="*/ 4528 w 6499"/>
                            <a:gd name="T37" fmla="*/ 0 h 2273"/>
                            <a:gd name="T38" fmla="*/ 4266 w 6499"/>
                            <a:gd name="T39" fmla="*/ 259 h 2273"/>
                            <a:gd name="T40" fmla="*/ 4528 w 6499"/>
                            <a:gd name="T41" fmla="*/ 521 h 2273"/>
                            <a:gd name="T42" fmla="*/ 4790 w 6499"/>
                            <a:gd name="T43" fmla="*/ 259 h 2273"/>
                            <a:gd name="T44" fmla="*/ 4528 w 6499"/>
                            <a:gd name="T45" fmla="*/ 0 h 2273"/>
                            <a:gd name="T46" fmla="*/ 2587 w 6499"/>
                            <a:gd name="T47" fmla="*/ 1548 h 2273"/>
                            <a:gd name="T48" fmla="*/ 2304 w 6499"/>
                            <a:gd name="T49" fmla="*/ 1862 h 2273"/>
                            <a:gd name="T50" fmla="*/ 2020 w 6499"/>
                            <a:gd name="T51" fmla="*/ 1548 h 2273"/>
                            <a:gd name="T52" fmla="*/ 2020 w 6499"/>
                            <a:gd name="T53" fmla="*/ 727 h 2273"/>
                            <a:gd name="T54" fmla="*/ 1594 w 6499"/>
                            <a:gd name="T55" fmla="*/ 727 h 2273"/>
                            <a:gd name="T56" fmla="*/ 1594 w 6499"/>
                            <a:gd name="T57" fmla="*/ 1548 h 2273"/>
                            <a:gd name="T58" fmla="*/ 2304 w 6499"/>
                            <a:gd name="T59" fmla="*/ 2273 h 2273"/>
                            <a:gd name="T60" fmla="*/ 3017 w 6499"/>
                            <a:gd name="T61" fmla="*/ 1548 h 2273"/>
                            <a:gd name="T62" fmla="*/ 3017 w 6499"/>
                            <a:gd name="T63" fmla="*/ 727 h 2273"/>
                            <a:gd name="T64" fmla="*/ 2587 w 6499"/>
                            <a:gd name="T65" fmla="*/ 727 h 2273"/>
                            <a:gd name="T66" fmla="*/ 2587 w 6499"/>
                            <a:gd name="T67" fmla="*/ 1548 h 2273"/>
                            <a:gd name="T68" fmla="*/ 4315 w 6499"/>
                            <a:gd name="T69" fmla="*/ 2244 h 2273"/>
                            <a:gd name="T70" fmla="*/ 4744 w 6499"/>
                            <a:gd name="T71" fmla="*/ 2244 h 2273"/>
                            <a:gd name="T72" fmla="*/ 4744 w 6499"/>
                            <a:gd name="T73" fmla="*/ 725 h 2273"/>
                            <a:gd name="T74" fmla="*/ 4315 w 6499"/>
                            <a:gd name="T75" fmla="*/ 725 h 2273"/>
                            <a:gd name="T76" fmla="*/ 4315 w 6499"/>
                            <a:gd name="T77" fmla="*/ 2244 h 2273"/>
                            <a:gd name="T78" fmla="*/ 6499 w 6499"/>
                            <a:gd name="T79" fmla="*/ 1486 h 2273"/>
                            <a:gd name="T80" fmla="*/ 5723 w 6499"/>
                            <a:gd name="T81" fmla="*/ 2262 h 2273"/>
                            <a:gd name="T82" fmla="*/ 4946 w 6499"/>
                            <a:gd name="T83" fmla="*/ 1486 h 2273"/>
                            <a:gd name="T84" fmla="*/ 5723 w 6499"/>
                            <a:gd name="T85" fmla="*/ 706 h 2273"/>
                            <a:gd name="T86" fmla="*/ 6499 w 6499"/>
                            <a:gd name="T87" fmla="*/ 1486 h 2273"/>
                            <a:gd name="T88" fmla="*/ 6079 w 6499"/>
                            <a:gd name="T89" fmla="*/ 1486 h 2273"/>
                            <a:gd name="T90" fmla="*/ 5723 w 6499"/>
                            <a:gd name="T91" fmla="*/ 1117 h 2273"/>
                            <a:gd name="T92" fmla="*/ 5366 w 6499"/>
                            <a:gd name="T93" fmla="*/ 1486 h 2273"/>
                            <a:gd name="T94" fmla="*/ 5723 w 6499"/>
                            <a:gd name="T95" fmla="*/ 1851 h 2273"/>
                            <a:gd name="T96" fmla="*/ 6079 w 6499"/>
                            <a:gd name="T97" fmla="*/ 1486 h 2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499" h="2273">
                              <a:moveTo>
                                <a:pt x="3215" y="726"/>
                              </a:moveTo>
                              <a:cubicBezTo>
                                <a:pt x="4132" y="726"/>
                                <a:pt x="4132" y="726"/>
                                <a:pt x="4132" y="726"/>
                              </a:cubicBezTo>
                              <a:cubicBezTo>
                                <a:pt x="4132" y="1134"/>
                                <a:pt x="4132" y="1134"/>
                                <a:pt x="4132" y="1134"/>
                              </a:cubicBezTo>
                              <a:cubicBezTo>
                                <a:pt x="3641" y="1134"/>
                                <a:pt x="3641" y="1134"/>
                                <a:pt x="3641" y="1134"/>
                              </a:cubicBezTo>
                              <a:cubicBezTo>
                                <a:pt x="3641" y="2244"/>
                                <a:pt x="3641" y="2244"/>
                                <a:pt x="3641" y="2244"/>
                              </a:cubicBezTo>
                              <a:cubicBezTo>
                                <a:pt x="3215" y="2244"/>
                                <a:pt x="3215" y="2244"/>
                                <a:pt x="3215" y="2244"/>
                              </a:cubicBezTo>
                              <a:lnTo>
                                <a:pt x="3215" y="726"/>
                              </a:lnTo>
                              <a:close/>
                              <a:moveTo>
                                <a:pt x="786" y="1852"/>
                              </a:moveTo>
                              <a:cubicBezTo>
                                <a:pt x="573" y="1852"/>
                                <a:pt x="420" y="1693"/>
                                <a:pt x="420" y="1486"/>
                              </a:cubicBezTo>
                              <a:cubicBezTo>
                                <a:pt x="420" y="1276"/>
                                <a:pt x="573" y="1117"/>
                                <a:pt x="786" y="1117"/>
                              </a:cubicBezTo>
                              <a:cubicBezTo>
                                <a:pt x="917" y="1117"/>
                                <a:pt x="1027" y="1181"/>
                                <a:pt x="1081" y="1282"/>
                              </a:cubicBezTo>
                              <a:cubicBezTo>
                                <a:pt x="1444" y="1075"/>
                                <a:pt x="1444" y="1075"/>
                                <a:pt x="1444" y="1075"/>
                              </a:cubicBezTo>
                              <a:cubicBezTo>
                                <a:pt x="1325" y="852"/>
                                <a:pt x="1078" y="706"/>
                                <a:pt x="786" y="706"/>
                              </a:cubicBezTo>
                              <a:cubicBezTo>
                                <a:pt x="338" y="706"/>
                                <a:pt x="0" y="1041"/>
                                <a:pt x="0" y="1486"/>
                              </a:cubicBezTo>
                              <a:cubicBezTo>
                                <a:pt x="0" y="1931"/>
                                <a:pt x="338" y="2263"/>
                                <a:pt x="786" y="2263"/>
                              </a:cubicBezTo>
                              <a:cubicBezTo>
                                <a:pt x="1106" y="2263"/>
                                <a:pt x="1377" y="2092"/>
                                <a:pt x="1490" y="1833"/>
                              </a:cubicBezTo>
                              <a:cubicBezTo>
                                <a:pt x="1109" y="1663"/>
                                <a:pt x="1109" y="1663"/>
                                <a:pt x="1109" y="1663"/>
                              </a:cubicBezTo>
                              <a:cubicBezTo>
                                <a:pt x="1051" y="1782"/>
                                <a:pt x="932" y="1852"/>
                                <a:pt x="786" y="1852"/>
                              </a:cubicBezTo>
                              <a:close/>
                              <a:moveTo>
                                <a:pt x="4528" y="0"/>
                              </a:moveTo>
                              <a:cubicBezTo>
                                <a:pt x="4385" y="0"/>
                                <a:pt x="4266" y="119"/>
                                <a:pt x="4266" y="259"/>
                              </a:cubicBezTo>
                              <a:cubicBezTo>
                                <a:pt x="4266" y="402"/>
                                <a:pt x="4385" y="521"/>
                                <a:pt x="4528" y="521"/>
                              </a:cubicBezTo>
                              <a:cubicBezTo>
                                <a:pt x="4671" y="521"/>
                                <a:pt x="4790" y="402"/>
                                <a:pt x="4790" y="259"/>
                              </a:cubicBezTo>
                              <a:cubicBezTo>
                                <a:pt x="4790" y="119"/>
                                <a:pt x="4671" y="0"/>
                                <a:pt x="4528" y="0"/>
                              </a:cubicBezTo>
                              <a:close/>
                              <a:moveTo>
                                <a:pt x="2587" y="1548"/>
                              </a:moveTo>
                              <a:cubicBezTo>
                                <a:pt x="2587" y="1740"/>
                                <a:pt x="2477" y="1862"/>
                                <a:pt x="2304" y="1862"/>
                              </a:cubicBezTo>
                              <a:cubicBezTo>
                                <a:pt x="2130" y="1862"/>
                                <a:pt x="2020" y="1740"/>
                                <a:pt x="2020" y="1548"/>
                              </a:cubicBezTo>
                              <a:cubicBezTo>
                                <a:pt x="2020" y="727"/>
                                <a:pt x="2020" y="727"/>
                                <a:pt x="2020" y="727"/>
                              </a:cubicBezTo>
                              <a:cubicBezTo>
                                <a:pt x="1594" y="727"/>
                                <a:pt x="1594" y="727"/>
                                <a:pt x="1594" y="727"/>
                              </a:cubicBezTo>
                              <a:cubicBezTo>
                                <a:pt x="1594" y="1548"/>
                                <a:pt x="1594" y="1548"/>
                                <a:pt x="1594" y="1548"/>
                              </a:cubicBezTo>
                              <a:cubicBezTo>
                                <a:pt x="1594" y="1974"/>
                                <a:pt x="1886" y="2273"/>
                                <a:pt x="2304" y="2273"/>
                              </a:cubicBezTo>
                              <a:cubicBezTo>
                                <a:pt x="2724" y="2273"/>
                                <a:pt x="3017" y="1974"/>
                                <a:pt x="3017" y="1548"/>
                              </a:cubicBezTo>
                              <a:cubicBezTo>
                                <a:pt x="3017" y="727"/>
                                <a:pt x="3017" y="727"/>
                                <a:pt x="3017" y="727"/>
                              </a:cubicBezTo>
                              <a:cubicBezTo>
                                <a:pt x="2587" y="727"/>
                                <a:pt x="2587" y="727"/>
                                <a:pt x="2587" y="727"/>
                              </a:cubicBezTo>
                              <a:lnTo>
                                <a:pt x="2587" y="1548"/>
                              </a:lnTo>
                              <a:close/>
                              <a:moveTo>
                                <a:pt x="4315" y="2244"/>
                              </a:moveTo>
                              <a:cubicBezTo>
                                <a:pt x="4744" y="2244"/>
                                <a:pt x="4744" y="2244"/>
                                <a:pt x="4744" y="2244"/>
                              </a:cubicBezTo>
                              <a:cubicBezTo>
                                <a:pt x="4744" y="725"/>
                                <a:pt x="4744" y="725"/>
                                <a:pt x="4744" y="725"/>
                              </a:cubicBezTo>
                              <a:cubicBezTo>
                                <a:pt x="4315" y="725"/>
                                <a:pt x="4315" y="725"/>
                                <a:pt x="4315" y="725"/>
                              </a:cubicBezTo>
                              <a:lnTo>
                                <a:pt x="4315" y="2244"/>
                              </a:lnTo>
                              <a:close/>
                              <a:moveTo>
                                <a:pt x="6499" y="1486"/>
                              </a:moveTo>
                              <a:cubicBezTo>
                                <a:pt x="6499" y="1930"/>
                                <a:pt x="6161" y="2262"/>
                                <a:pt x="5723" y="2262"/>
                              </a:cubicBezTo>
                              <a:cubicBezTo>
                                <a:pt x="5281" y="2262"/>
                                <a:pt x="4946" y="1930"/>
                                <a:pt x="4946" y="1486"/>
                              </a:cubicBezTo>
                              <a:cubicBezTo>
                                <a:pt x="4946" y="1041"/>
                                <a:pt x="5281" y="706"/>
                                <a:pt x="5723" y="706"/>
                              </a:cubicBezTo>
                              <a:cubicBezTo>
                                <a:pt x="6161" y="706"/>
                                <a:pt x="6499" y="1041"/>
                                <a:pt x="6499" y="1486"/>
                              </a:cubicBezTo>
                              <a:close/>
                              <a:moveTo>
                                <a:pt x="6079" y="1486"/>
                              </a:moveTo>
                              <a:cubicBezTo>
                                <a:pt x="6079" y="1272"/>
                                <a:pt x="5924" y="1117"/>
                                <a:pt x="5723" y="1117"/>
                              </a:cubicBezTo>
                              <a:cubicBezTo>
                                <a:pt x="5518" y="1117"/>
                                <a:pt x="5366" y="1272"/>
                                <a:pt x="5366" y="1486"/>
                              </a:cubicBezTo>
                              <a:cubicBezTo>
                                <a:pt x="5366" y="1693"/>
                                <a:pt x="5518" y="1851"/>
                                <a:pt x="5723" y="1851"/>
                              </a:cubicBezTo>
                              <a:cubicBezTo>
                                <a:pt x="5924" y="1851"/>
                                <a:pt x="6079" y="1693"/>
                                <a:pt x="6079" y="1486"/>
                              </a:cubicBezTo>
                              <a:close/>
                            </a:path>
                          </a:pathLst>
                        </a:custGeom>
                        <a:solidFill>
                          <a:schemeClr val="bg1"/>
                        </a:solidFill>
                        <a:ln>
                          <a:noFill/>
                        </a:ln>
                      </wps:spPr>
                      <wps:txbx>
                        <w:txbxContent>
                          <w:p w14:paraId="095BD561" w14:textId="77777777" w:rsidR="00FB7696" w:rsidRDefault="00FB7696" w:rsidP="004D5136">
                            <w:pPr>
                              <w:jc w:val="center"/>
                            </w:pPr>
                          </w:p>
                        </w:txbxContent>
                      </wps:txbx>
                      <wps:bodyPr rot="0" vert="horz" wrap="square" lIns="91440" tIns="45720" rIns="91440" bIns="45720" anchor="t" anchorCtr="0" upright="1">
                        <a:noAutofit/>
                      </wps:bodyPr>
                    </wps:wsp>
                    <pic:pic xmlns:pic="http://schemas.openxmlformats.org/drawingml/2006/picture">
                      <pic:nvPicPr>
                        <pic:cNvPr id="7" name="Afbeelding 7"/>
                        <pic:cNvPicPr>
                          <a:picLocks noChangeAspect="1"/>
                        </pic:cNvPicPr>
                      </pic:nvPicPr>
                      <pic:blipFill>
                        <a:blip r:embed="rId1"/>
                        <a:stretch>
                          <a:fillRect/>
                        </a:stretch>
                      </pic:blipFill>
                      <pic:spPr>
                        <a:xfrm>
                          <a:off x="0" y="289102"/>
                          <a:ext cx="7560310" cy="176962"/>
                        </a:xfrm>
                        <a:prstGeom prst="rect">
                          <a:avLst/>
                        </a:prstGeom>
                        <a:solidFill>
                          <a:srgbClr val="004FFF"/>
                        </a:solidFill>
                      </pic:spPr>
                    </pic:pic>
                    <wps:wsp>
                      <wps:cNvPr id="20" name="Rectangle 5"/>
                      <wps:cNvSpPr>
                        <a:spLocks noChangeArrowheads="1"/>
                      </wps:cNvSpPr>
                      <wps:spPr bwMode="auto">
                        <a:xfrm rot="16200000">
                          <a:off x="-2411435" y="2771435"/>
                          <a:ext cx="7560310" cy="2377440"/>
                        </a:xfrm>
                        <a:prstGeom prst="rect">
                          <a:avLst/>
                        </a:prstGeom>
                        <a:solidFill>
                          <a:srgbClr val="56DDEF"/>
                        </a:solidFill>
                        <a:ln>
                          <a:noFill/>
                        </a:ln>
                      </wps:spPr>
                      <wps:txbx>
                        <w:txbxContent>
                          <w:p w14:paraId="2D02BC9B" w14:textId="77777777" w:rsidR="00FB7696" w:rsidRDefault="00FB7696" w:rsidP="00D2101D">
                            <w:pPr>
                              <w:spacing w:line="240" w:lineRule="exact"/>
                              <w:jc w:val="center"/>
                              <w:rPr>
                                <w:szCs w:val="20"/>
                              </w:rPr>
                            </w:pPr>
                            <w:r>
                              <w:rPr>
                                <w:szCs w:val="20"/>
                              </w:rPr>
                              <w:t> </w:t>
                            </w:r>
                          </w:p>
                        </w:txbxContent>
                      </wps:txbx>
                      <wps:bodyPr rot="0" vert="horz" wrap="square" lIns="91440" tIns="45720" rIns="91440" bIns="45720" anchor="t" anchorCtr="0" upright="1">
                        <a:noAutofit/>
                      </wps:bodyPr>
                    </wps:wsp>
                    <wps:wsp>
                      <wps:cNvPr id="31" name="Rectangle 5"/>
                      <wps:cNvSpPr>
                        <a:spLocks noChangeArrowheads="1"/>
                      </wps:cNvSpPr>
                      <wps:spPr bwMode="auto">
                        <a:xfrm rot="16200000">
                          <a:off x="1656714" y="4615328"/>
                          <a:ext cx="4205523" cy="2044094"/>
                        </a:xfrm>
                        <a:prstGeom prst="rect">
                          <a:avLst/>
                        </a:prstGeom>
                        <a:solidFill>
                          <a:srgbClr val="56DDEF"/>
                        </a:solidFill>
                        <a:ln>
                          <a:noFill/>
                        </a:ln>
                      </wps:spPr>
                      <wps:txbx>
                        <w:txbxContent>
                          <w:p w14:paraId="506B0835" w14:textId="77777777" w:rsidR="00FB7696" w:rsidRDefault="00FB7696" w:rsidP="00D2101D">
                            <w:pPr>
                              <w:spacing w:line="240" w:lineRule="exact"/>
                              <w:jc w:val="center"/>
                              <w:rPr>
                                <w:szCs w:val="20"/>
                              </w:rPr>
                            </w:pPr>
                            <w:r>
                              <w:rPr>
                                <w:szCs w:val="20"/>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71D534" id="JE2012021618Ju curio p1.emf" o:spid="_x0000_s1031" editas="canvas" style="position:absolute;margin-left:0;margin-top:-22.75pt;width:595.3pt;height:937.35pt;z-index:-251658240;mso-position-horizontal-relative:page;mso-position-vertical-relative:page" coordsize="75603,119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03;height:119043;visibility:visible;mso-wrap-style:square">
                <v:fill o:detectmouseclick="t"/>
                <v:path o:connecttype="none"/>
              </v:shape>
              <v:rect id="Rectangle 4" o:spid="_x0000_s1033" style="position:absolute;top:1068;width:75603;height:108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" fillcolor="#004fff" stroked="f">
                <v:textbox>
                  <w:txbxContent>
                    <w:p w14:paraId="3F4298EB" w14:textId="77777777" w:rsidR="00FB7696" w:rsidRDefault="00FB7696" w:rsidP="00D2101D">
                      <w:pPr>
                        <w:jc w:val="center"/>
                      </w:pPr>
                    </w:p>
                  </w:txbxContent>
                </v:textbox>
              </v:rect>
              <v:rect id="Rectangle 5" o:spid="_x0000_s1034" style="position:absolute;left:24182;top:60566;width:74541;height:237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" fillcolor="#56ddef" stroked="f">
                <v:textbox>
                  <w:txbxContent>
                    <w:p w14:paraId="643C9E86" w14:textId="77777777" w:rsidR="00FB7696" w:rsidRDefault="00FB7696" w:rsidP="00D2101D">
                      <w:pPr>
                        <w:jc w:val="center"/>
                      </w:pPr>
                    </w:p>
                  </w:txbxContent>
                </v:textbox>
              </v:rect>
              <v:shape id="Freeform 6" o:spid="_x0000_s1035" style="position:absolute;left:51321;top:98792;width:20631;height:7213;visibility:visible;mso-wrap-style:square;v-text-anchor:top" coordsize="6499,22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" adj="-11796480,,5400" path="m3215,726v917,,917,,917,c4132,1134,4132,1134,4132,1134v-491,,-491,,-491,c3641,2244,3641,2244,3641,2244v-426,,-426,,-426,l3215,726xm786,1852v-213,,-366,-159,-366,-366c420,1276,573,1117,786,1117v131,,241,64,295,165c1444,1075,1444,1075,1444,1075,1325,852,1078,706,786,706,338,706,,1041,,1486v,445,338,777,786,777c1106,2263,1377,2092,1490,1833,1109,1663,1109,1663,1109,1663v-58,119,-177,189,-323,189xm4528,c4385,,4266,119,4266,259v,143,119,262,262,262c4671,521,4790,402,4790,259,4790,119,4671,,4528,xm2587,1548v,192,-110,314,-283,314c2130,1862,2020,1740,2020,1548v,-821,,-821,,-821c1594,727,1594,727,1594,727v,821,,821,,821c1594,1974,1886,2273,2304,2273v420,,713,-299,713,-725c3017,727,3017,727,3017,727v-430,,-430,,-430,l2587,1548xm4315,2244v429,,429,,429,c4744,725,4744,725,4744,725v-429,,-429,,-429,l4315,2244xm6499,1486v,444,-338,776,-776,776c5281,2262,4946,1930,4946,1486v,-445,335,-780,777,-780c6161,706,6499,1041,6499,1486xm6079,1486v,-214,-155,-369,-356,-369c5518,1117,5366,1272,5366,1486v,207,152,365,357,365c5924,1851,6079,1693,6079,1486xe" fillcolor="white [3212]" stroked="f">
                <v:stroke joinstyle="miter"/>
                <v:formulas/>
                <v:path arrowok="t" o:connecttype="custom" o:connectlocs="1020605,230404;1311708,230404;1311708,359887;1155840,359887;1155840,712157;1020605,712157;1020605,230404;249517,587751;133329,471597;249517,354491;343165,406856;458399,341162;249517,224056;0,471597;249517,718186;473002,581721;352053,527770;249517,587751;1437419,0;1354247,82196;1437419,165345;1520591,82196;1437419,0;821246,491274;731407,590925;641251,491274;641251,230721;506017,230721;506017,491274;731407,721360;957750,491274;957750,230721;821246,230721;821246,491274;1369802,712157;1505988,712157;1505988,230086;1369802,230086;1369802,712157;2063115,471597;1816773,717869;1570113,471597;1816773,224056;2063115,471597;1929786,471597;1816773,354491;1703443,471597;1816773,587434;1929786,471597" o:connectangles="0,0,0,0,0,0,0,0,0,0,0,0,0,0,0,0,0,0,0,0,0,0,0,0,0,0,0,0,0,0,0,0,0,0,0,0,0,0,0,0,0,0,0,0,0,0,0,0,0" textboxrect="0,0,6499,2273"/>
                <o:lock v:ext="edit" verticies="t"/>
                <v:textbox>
                  <w:txbxContent>
                    <w:p w14:paraId="095BD561" w14:textId="77777777" w:rsidR="00FB7696" w:rsidRDefault="00FB7696" w:rsidP="004D5136">
                      <w:pPr>
                        <w:jc w:val="center"/>
                      </w:pPr>
                    </w:p>
                  </w:txbxContent>
                </v:textbox>
              </v:shape>
              <v:shape id="Afbeelding 7" o:spid="_x0000_s1036" type="#_x0000_t75" style="position:absolute;top:2891;width:75603;height: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" filled="t" fillcolor="#004fff">
                <v:imagedata r:id="rId2" o:title=""/>
                <v:path arrowok="t"/>
              </v:shape>
              <v:rect id="Rectangle 5" o:spid="_x0000_s1037" style="position:absolute;left:-24115;top:27715;width:75603;height:237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" fillcolor="#56ddef" stroked="f">
                <v:textbox>
                  <w:txbxContent>
                    <w:p w14:paraId="2D02BC9B" w14:textId="77777777" w:rsidR="00FB7696" w:rsidRDefault="00FB7696" w:rsidP="00D2101D">
                      <w:pPr>
                        <w:spacing w:line="240" w:lineRule="exact"/>
                        <w:jc w:val="center"/>
                        <w:rPr>
                          <w:szCs w:val="20"/>
                        </w:rPr>
                      </w:pPr>
                      <w:r>
                        <w:rPr>
                          <w:szCs w:val="20"/>
                        </w:rPr>
                        <w:t> </w:t>
                      </w:r>
                    </w:p>
                  </w:txbxContent>
                </v:textbox>
              </v:rect>
              <v:rect id="Rectangle 5" o:spid="_x0000_s1038" style="position:absolute;left:16567;top:46153;width:42055;height:204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" fillcolor="#56ddef" stroked="f">
                <v:textbox>
                  <w:txbxContent>
                    <w:p w14:paraId="506B0835" w14:textId="77777777" w:rsidR="00FB7696" w:rsidRDefault="00FB7696" w:rsidP="00D2101D">
                      <w:pPr>
                        <w:spacing w:line="240" w:lineRule="exact"/>
                        <w:jc w:val="center"/>
                        <w:rPr>
                          <w:szCs w:val="20"/>
                        </w:rPr>
                      </w:pPr>
                      <w:r>
                        <w:rPr>
                          <w:szCs w:val="20"/>
                        </w:rPr>
                        <w:t> </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Curio"/>
  </w:abstractNum>
  <w:abstractNum w:abstractNumId="11" w15:restartNumberingAfterBreak="0">
    <w:nsid w:val="05582C27"/>
    <w:multiLevelType w:val="multilevel"/>
    <w:tmpl w:val="3D3A5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6E81A83"/>
    <w:multiLevelType w:val="multilevel"/>
    <w:tmpl w:val="AECA2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FB0A3D"/>
    <w:multiLevelType w:val="multilevel"/>
    <w:tmpl w:val="9E50E438"/>
    <w:styleLink w:val="OpsommingbolletjeCurio"/>
    <w:lvl w:ilvl="0">
      <w:start w:val="1"/>
      <w:numFmt w:val="bullet"/>
      <w:pStyle w:val="Opsommingbolletje1eniveauCurio"/>
      <w:lvlText w:val="•"/>
      <w:lvlJc w:val="left"/>
      <w:pPr>
        <w:ind w:left="284" w:hanging="284"/>
      </w:pPr>
      <w:rPr>
        <w:rFonts w:hint="default"/>
      </w:rPr>
    </w:lvl>
    <w:lvl w:ilvl="1">
      <w:start w:val="1"/>
      <w:numFmt w:val="bullet"/>
      <w:pStyle w:val="Opsommingbolletje2eniveauCurio"/>
      <w:lvlText w:val="•"/>
      <w:lvlJc w:val="left"/>
      <w:pPr>
        <w:ind w:left="568" w:hanging="284"/>
      </w:pPr>
      <w:rPr>
        <w:rFonts w:hint="default"/>
      </w:rPr>
    </w:lvl>
    <w:lvl w:ilvl="2">
      <w:start w:val="1"/>
      <w:numFmt w:val="bullet"/>
      <w:pStyle w:val="Opsommingbolletje3eniveauCuri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0BC24928"/>
    <w:multiLevelType w:val="multilevel"/>
    <w:tmpl w:val="B4BACAD8"/>
    <w:styleLink w:val="OpsommingstreepjeCurio"/>
    <w:lvl w:ilvl="0">
      <w:start w:val="1"/>
      <w:numFmt w:val="bullet"/>
      <w:pStyle w:val="Opsommingstreepje1eniveauCurio"/>
      <w:lvlText w:val="–"/>
      <w:lvlJc w:val="left"/>
      <w:pPr>
        <w:ind w:left="284" w:hanging="284"/>
      </w:pPr>
      <w:rPr>
        <w:rFonts w:hint="default"/>
      </w:rPr>
    </w:lvl>
    <w:lvl w:ilvl="1">
      <w:start w:val="1"/>
      <w:numFmt w:val="bullet"/>
      <w:pStyle w:val="Opsommingstreepje2eniveauCurio"/>
      <w:lvlText w:val="–"/>
      <w:lvlJc w:val="left"/>
      <w:pPr>
        <w:ind w:left="568" w:hanging="284"/>
      </w:pPr>
      <w:rPr>
        <w:rFonts w:hint="default"/>
      </w:rPr>
    </w:lvl>
    <w:lvl w:ilvl="2">
      <w:start w:val="1"/>
      <w:numFmt w:val="bullet"/>
      <w:pStyle w:val="Opsommingstreepje3eniveauCuri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1C7CF2"/>
    <w:multiLevelType w:val="hybridMultilevel"/>
    <w:tmpl w:val="4ECE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6655A5A"/>
    <w:multiLevelType w:val="multilevel"/>
    <w:tmpl w:val="CC5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2E403D"/>
    <w:multiLevelType w:val="multilevel"/>
    <w:tmpl w:val="7B421744"/>
    <w:styleLink w:val="OpsommingkleineletterCurio"/>
    <w:lvl w:ilvl="0">
      <w:start w:val="1"/>
      <w:numFmt w:val="none"/>
      <w:pStyle w:val="OpsommingkleineletterbasistekstCurio"/>
      <w:suff w:val="nothing"/>
      <w:lvlText w:val=""/>
      <w:lvlJc w:val="left"/>
      <w:pPr>
        <w:ind w:left="0" w:firstLine="0"/>
      </w:pPr>
      <w:rPr>
        <w:rFonts w:hint="default"/>
      </w:rPr>
    </w:lvl>
    <w:lvl w:ilvl="1">
      <w:start w:val="1"/>
      <w:numFmt w:val="lowerLetter"/>
      <w:pStyle w:val="Opsommingkleineletter1eniveauCurio"/>
      <w:lvlText w:val="%2"/>
      <w:lvlJc w:val="left"/>
      <w:pPr>
        <w:ind w:left="284" w:hanging="284"/>
      </w:pPr>
      <w:rPr>
        <w:rFonts w:hint="default"/>
      </w:rPr>
    </w:lvl>
    <w:lvl w:ilvl="2">
      <w:start w:val="1"/>
      <w:numFmt w:val="lowerLetter"/>
      <w:pStyle w:val="Opsommingkleineletter2eniveauCurio"/>
      <w:lvlText w:val="%3"/>
      <w:lvlJc w:val="left"/>
      <w:pPr>
        <w:ind w:left="567" w:hanging="283"/>
      </w:pPr>
      <w:rPr>
        <w:rFonts w:hint="default"/>
      </w:rPr>
    </w:lvl>
    <w:lvl w:ilvl="3">
      <w:start w:val="1"/>
      <w:numFmt w:val="lowerLetter"/>
      <w:pStyle w:val="Opsommingkleineletter3eniveauCurio"/>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19406324"/>
    <w:multiLevelType w:val="multilevel"/>
    <w:tmpl w:val="97FAEE08"/>
    <w:numStyleLink w:val="KopnummeringCurio"/>
  </w:abstractNum>
  <w:abstractNum w:abstractNumId="21" w15:restartNumberingAfterBreak="0">
    <w:nsid w:val="24131D37"/>
    <w:multiLevelType w:val="multilevel"/>
    <w:tmpl w:val="F3E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665843"/>
    <w:multiLevelType w:val="multilevel"/>
    <w:tmpl w:val="90A8103A"/>
    <w:styleLink w:val="BijlagenummeringCurio"/>
    <w:lvl w:ilvl="0">
      <w:start w:val="1"/>
      <w:numFmt w:val="decimal"/>
      <w:pStyle w:val="Bijlagekop1Curio"/>
      <w:suff w:val="space"/>
      <w:lvlText w:val="Bijlage %1"/>
      <w:lvlJc w:val="left"/>
      <w:pPr>
        <w:ind w:left="284" w:hanging="284"/>
      </w:pPr>
      <w:rPr>
        <w:rFonts w:hint="default"/>
      </w:rPr>
    </w:lvl>
    <w:lvl w:ilvl="1">
      <w:start w:val="1"/>
      <w:numFmt w:val="decimal"/>
      <w:pStyle w:val="Bijlagekop2Curio"/>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357C1889"/>
    <w:multiLevelType w:val="multilevel"/>
    <w:tmpl w:val="C8EE1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A1575B"/>
    <w:multiLevelType w:val="multilevel"/>
    <w:tmpl w:val="14DE0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2A6C79"/>
    <w:multiLevelType w:val="multilevel"/>
    <w:tmpl w:val="61240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07718C"/>
    <w:multiLevelType w:val="multilevel"/>
    <w:tmpl w:val="96F4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EF61F8"/>
    <w:multiLevelType w:val="multilevel"/>
    <w:tmpl w:val="97FAEE08"/>
    <w:styleLink w:val="KopnummeringCurio"/>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71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28" w15:restartNumberingAfterBreak="0">
    <w:nsid w:val="46A60AA0"/>
    <w:multiLevelType w:val="multilevel"/>
    <w:tmpl w:val="C9FA2D30"/>
    <w:styleLink w:val="OpsommingopenrondjeCurio"/>
    <w:lvl w:ilvl="0">
      <w:start w:val="1"/>
      <w:numFmt w:val="bullet"/>
      <w:pStyle w:val="Opsommingopenrondje1eniveauCurio"/>
      <w:lvlText w:val="○"/>
      <w:lvlJc w:val="left"/>
      <w:pPr>
        <w:ind w:left="284" w:hanging="284"/>
      </w:pPr>
      <w:rPr>
        <w:rFonts w:hint="default"/>
      </w:rPr>
    </w:lvl>
    <w:lvl w:ilvl="1">
      <w:start w:val="1"/>
      <w:numFmt w:val="bullet"/>
      <w:pStyle w:val="Opsommingopenrondje2eniveauCurio"/>
      <w:lvlText w:val="○"/>
      <w:lvlJc w:val="left"/>
      <w:pPr>
        <w:ind w:left="568" w:hanging="284"/>
      </w:pPr>
      <w:rPr>
        <w:rFonts w:hint="default"/>
      </w:rPr>
    </w:lvl>
    <w:lvl w:ilvl="2">
      <w:start w:val="1"/>
      <w:numFmt w:val="bullet"/>
      <w:pStyle w:val="Opsommingopenrondje3eniveauCuri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9" w15:restartNumberingAfterBreak="0">
    <w:nsid w:val="473A42BB"/>
    <w:multiLevelType w:val="multilevel"/>
    <w:tmpl w:val="7444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E04A53"/>
    <w:multiLevelType w:val="multilevel"/>
    <w:tmpl w:val="7FB6E594"/>
    <w:styleLink w:val="AgendapuntlijstCurio"/>
    <w:lvl w:ilvl="0">
      <w:start w:val="1"/>
      <w:numFmt w:val="decimal"/>
      <w:pStyle w:val="AgendapuntCurio"/>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584C52"/>
    <w:multiLevelType w:val="multilevel"/>
    <w:tmpl w:val="8D0228AC"/>
    <w:numStyleLink w:val="OpsommingtekenCurio"/>
  </w:abstractNum>
  <w:abstractNum w:abstractNumId="33" w15:restartNumberingAfterBreak="0">
    <w:nsid w:val="4F4A18E0"/>
    <w:multiLevelType w:val="multilevel"/>
    <w:tmpl w:val="01C0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F95A5C"/>
    <w:multiLevelType w:val="multilevel"/>
    <w:tmpl w:val="C3A2B1D8"/>
    <w:styleLink w:val="OpsommingnummerCurio"/>
    <w:lvl w:ilvl="0">
      <w:start w:val="1"/>
      <w:numFmt w:val="none"/>
      <w:pStyle w:val="OpsommingnummerbasistekstCurio"/>
      <w:suff w:val="nothing"/>
      <w:lvlText w:val=""/>
      <w:lvlJc w:val="left"/>
      <w:pPr>
        <w:ind w:left="0" w:firstLine="0"/>
      </w:pPr>
      <w:rPr>
        <w:rFonts w:hint="default"/>
      </w:rPr>
    </w:lvl>
    <w:lvl w:ilvl="1">
      <w:start w:val="1"/>
      <w:numFmt w:val="decimal"/>
      <w:pStyle w:val="Opsommingnummer1eniveauCurio"/>
      <w:lvlText w:val="%2"/>
      <w:lvlJc w:val="left"/>
      <w:pPr>
        <w:ind w:left="284" w:hanging="284"/>
      </w:pPr>
      <w:rPr>
        <w:rFonts w:hint="default"/>
      </w:rPr>
    </w:lvl>
    <w:lvl w:ilvl="2">
      <w:start w:val="1"/>
      <w:numFmt w:val="decimal"/>
      <w:pStyle w:val="Opsommingnummer2eniveauCurio"/>
      <w:lvlText w:val="%3"/>
      <w:lvlJc w:val="left"/>
      <w:pPr>
        <w:ind w:left="567" w:hanging="283"/>
      </w:pPr>
      <w:rPr>
        <w:rFonts w:hint="default"/>
      </w:rPr>
    </w:lvl>
    <w:lvl w:ilvl="3">
      <w:start w:val="1"/>
      <w:numFmt w:val="decimal"/>
      <w:pStyle w:val="Opsommingnummer3eniveauCurio"/>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50EC3B30"/>
    <w:multiLevelType w:val="multilevel"/>
    <w:tmpl w:val="9BC20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AD7698"/>
    <w:multiLevelType w:val="multilevel"/>
    <w:tmpl w:val="C7C2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335A0"/>
    <w:multiLevelType w:val="multilevel"/>
    <w:tmpl w:val="8D0228AC"/>
    <w:styleLink w:val="OpsommingtekenCurio"/>
    <w:lvl w:ilvl="0">
      <w:start w:val="1"/>
      <w:numFmt w:val="bullet"/>
      <w:pStyle w:val="Opsommingteken1eniveauCurio"/>
      <w:lvlText w:val="•"/>
      <w:lvlJc w:val="left"/>
      <w:pPr>
        <w:ind w:left="284" w:hanging="284"/>
      </w:pPr>
      <w:rPr>
        <w:rFonts w:hint="default"/>
      </w:rPr>
    </w:lvl>
    <w:lvl w:ilvl="1">
      <w:start w:val="1"/>
      <w:numFmt w:val="bullet"/>
      <w:pStyle w:val="Opsommingteken2eniveauCurio"/>
      <w:lvlText w:val="–"/>
      <w:lvlJc w:val="left"/>
      <w:pPr>
        <w:ind w:left="568" w:hanging="284"/>
      </w:pPr>
      <w:rPr>
        <w:rFonts w:hint="default"/>
      </w:rPr>
    </w:lvl>
    <w:lvl w:ilvl="2">
      <w:start w:val="1"/>
      <w:numFmt w:val="bullet"/>
      <w:pStyle w:val="Opsommingteken3eniveauCurio"/>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8" w15:restartNumberingAfterBreak="0">
    <w:nsid w:val="6C007827"/>
    <w:multiLevelType w:val="hybridMultilevel"/>
    <w:tmpl w:val="E66C5E5E"/>
    <w:lvl w:ilvl="0" w:tplc="7C8A2B6A">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6644DD"/>
    <w:multiLevelType w:val="multilevel"/>
    <w:tmpl w:val="9E50E438"/>
    <w:numStyleLink w:val="OpsommingbolletjeCurio"/>
  </w:abstractNum>
  <w:abstractNum w:abstractNumId="40" w15:restartNumberingAfterBreak="0">
    <w:nsid w:val="6CAB1E63"/>
    <w:multiLevelType w:val="multilevel"/>
    <w:tmpl w:val="7FB6E594"/>
    <w:numStyleLink w:val="AgendapuntlijstCurio"/>
  </w:abstractNum>
  <w:abstractNum w:abstractNumId="41" w15:restartNumberingAfterBreak="0">
    <w:nsid w:val="7038598F"/>
    <w:multiLevelType w:val="multilevel"/>
    <w:tmpl w:val="90A8103A"/>
    <w:numStyleLink w:val="BijlagenummeringCurio"/>
  </w:abstractNum>
  <w:abstractNum w:abstractNumId="42" w15:restartNumberingAfterBreak="0">
    <w:nsid w:val="70EC4E8C"/>
    <w:multiLevelType w:val="multilevel"/>
    <w:tmpl w:val="C9FA2D30"/>
    <w:numStyleLink w:val="OpsommingopenrondjeCurio"/>
  </w:abstractNum>
  <w:abstractNum w:abstractNumId="43" w15:restartNumberingAfterBreak="0">
    <w:nsid w:val="79AE6CDF"/>
    <w:multiLevelType w:val="multilevel"/>
    <w:tmpl w:val="B4BACAD8"/>
    <w:numStyleLink w:val="OpsommingstreepjeCurio"/>
  </w:abstractNum>
  <w:num w:numId="1">
    <w:abstractNumId w:val="13"/>
  </w:num>
  <w:num w:numId="2">
    <w:abstractNumId w:val="28"/>
  </w:num>
  <w:num w:numId="3">
    <w:abstractNumId w:val="14"/>
  </w:num>
  <w:num w:numId="4">
    <w:abstractNumId w:val="31"/>
  </w:num>
  <w:num w:numId="5">
    <w:abstractNumId w:val="16"/>
  </w:num>
  <w:num w:numId="6">
    <w:abstractNumId w:val="15"/>
  </w:num>
  <w:num w:numId="7">
    <w:abstractNumId w:val="27"/>
  </w:num>
  <w:num w:numId="8">
    <w:abstractNumId w:val="37"/>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40"/>
  </w:num>
  <w:num w:numId="22">
    <w:abstractNumId w:val="39"/>
  </w:num>
  <w:num w:numId="23">
    <w:abstractNumId w:val="42"/>
  </w:num>
  <w:num w:numId="24">
    <w:abstractNumId w:val="43"/>
  </w:num>
  <w:num w:numId="25">
    <w:abstractNumId w:val="41"/>
  </w:num>
  <w:num w:numId="26">
    <w:abstractNumId w:val="32"/>
  </w:num>
  <w:num w:numId="27">
    <w:abstractNumId w:val="19"/>
  </w:num>
  <w:num w:numId="28">
    <w:abstractNumId w:val="34"/>
  </w:num>
  <w:num w:numId="29">
    <w:abstractNumId w:val="10"/>
  </w:num>
  <w:num w:numId="30">
    <w:abstractNumId w:val="20"/>
  </w:num>
  <w:num w:numId="31">
    <w:abstractNumId w:val="17"/>
  </w:num>
  <w:num w:numId="32">
    <w:abstractNumId w:val="38"/>
  </w:num>
  <w:num w:numId="33">
    <w:abstractNumId w:val="29"/>
  </w:num>
  <w:num w:numId="34">
    <w:abstractNumId w:val="23"/>
  </w:num>
  <w:num w:numId="35">
    <w:abstractNumId w:val="25"/>
  </w:num>
  <w:num w:numId="36">
    <w:abstractNumId w:val="35"/>
  </w:num>
  <w:num w:numId="37">
    <w:abstractNumId w:val="24"/>
  </w:num>
  <w:num w:numId="38">
    <w:abstractNumId w:val="11"/>
  </w:num>
  <w:num w:numId="39">
    <w:abstractNumId w:val="18"/>
  </w:num>
  <w:num w:numId="40">
    <w:abstractNumId w:val="33"/>
  </w:num>
  <w:num w:numId="41">
    <w:abstractNumId w:val="21"/>
  </w:num>
  <w:num w:numId="42">
    <w:abstractNumId w:val="26"/>
  </w:num>
  <w:num w:numId="43">
    <w:abstractNumId w:val="12"/>
  </w:num>
  <w:num w:numId="44">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EB"/>
    <w:rsid w:val="0000055A"/>
    <w:rsid w:val="00004562"/>
    <w:rsid w:val="00006237"/>
    <w:rsid w:val="0000663D"/>
    <w:rsid w:val="00006F7F"/>
    <w:rsid w:val="00010D95"/>
    <w:rsid w:val="0001175A"/>
    <w:rsid w:val="00011BFA"/>
    <w:rsid w:val="00012581"/>
    <w:rsid w:val="00015315"/>
    <w:rsid w:val="00022C5C"/>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714E"/>
    <w:rsid w:val="0009698A"/>
    <w:rsid w:val="000972FB"/>
    <w:rsid w:val="000A1B78"/>
    <w:rsid w:val="000C012A"/>
    <w:rsid w:val="000C0969"/>
    <w:rsid w:val="000C1A1A"/>
    <w:rsid w:val="000D1A8F"/>
    <w:rsid w:val="000D3029"/>
    <w:rsid w:val="000D6AB7"/>
    <w:rsid w:val="000E1539"/>
    <w:rsid w:val="000E559E"/>
    <w:rsid w:val="000E55A1"/>
    <w:rsid w:val="000E6E43"/>
    <w:rsid w:val="000F213A"/>
    <w:rsid w:val="000F2D93"/>
    <w:rsid w:val="000F5D07"/>
    <w:rsid w:val="000F650E"/>
    <w:rsid w:val="00100B98"/>
    <w:rsid w:val="00106601"/>
    <w:rsid w:val="00110A9F"/>
    <w:rsid w:val="001170AE"/>
    <w:rsid w:val="00122DED"/>
    <w:rsid w:val="00132265"/>
    <w:rsid w:val="00134E43"/>
    <w:rsid w:val="00135A2A"/>
    <w:rsid w:val="00135E7B"/>
    <w:rsid w:val="00137CBB"/>
    <w:rsid w:val="00145B8E"/>
    <w:rsid w:val="0014640F"/>
    <w:rsid w:val="00152E4D"/>
    <w:rsid w:val="001571AB"/>
    <w:rsid w:val="001579D8"/>
    <w:rsid w:val="001639F5"/>
    <w:rsid w:val="001651B1"/>
    <w:rsid w:val="001660A3"/>
    <w:rsid w:val="0017571B"/>
    <w:rsid w:val="0018093D"/>
    <w:rsid w:val="00182B7C"/>
    <w:rsid w:val="00187A59"/>
    <w:rsid w:val="0019042B"/>
    <w:rsid w:val="00197580"/>
    <w:rsid w:val="00197EC7"/>
    <w:rsid w:val="001B1B37"/>
    <w:rsid w:val="001B4C7E"/>
    <w:rsid w:val="001B6E8E"/>
    <w:rsid w:val="001C11BE"/>
    <w:rsid w:val="001C6232"/>
    <w:rsid w:val="001C63E7"/>
    <w:rsid w:val="001D1A26"/>
    <w:rsid w:val="001D2384"/>
    <w:rsid w:val="001D2A06"/>
    <w:rsid w:val="001E2293"/>
    <w:rsid w:val="001E34AC"/>
    <w:rsid w:val="001E5308"/>
    <w:rsid w:val="001E5F7F"/>
    <w:rsid w:val="001F09EC"/>
    <w:rsid w:val="001F5B4F"/>
    <w:rsid w:val="001F5C28"/>
    <w:rsid w:val="001F6547"/>
    <w:rsid w:val="0020548B"/>
    <w:rsid w:val="0020607F"/>
    <w:rsid w:val="00206E2A"/>
    <w:rsid w:val="00206FF8"/>
    <w:rsid w:val="002074B2"/>
    <w:rsid w:val="00216489"/>
    <w:rsid w:val="00220A9C"/>
    <w:rsid w:val="00224D9A"/>
    <w:rsid w:val="00225889"/>
    <w:rsid w:val="00230B64"/>
    <w:rsid w:val="002322D2"/>
    <w:rsid w:val="00232D88"/>
    <w:rsid w:val="00236DE9"/>
    <w:rsid w:val="00242226"/>
    <w:rsid w:val="002518D2"/>
    <w:rsid w:val="00252B9A"/>
    <w:rsid w:val="00254088"/>
    <w:rsid w:val="00256039"/>
    <w:rsid w:val="00257AA9"/>
    <w:rsid w:val="00262D4E"/>
    <w:rsid w:val="002646C8"/>
    <w:rsid w:val="002710D9"/>
    <w:rsid w:val="00280D1D"/>
    <w:rsid w:val="00282B5D"/>
    <w:rsid w:val="00283592"/>
    <w:rsid w:val="00286914"/>
    <w:rsid w:val="00294CD2"/>
    <w:rsid w:val="00295BFB"/>
    <w:rsid w:val="002A2E44"/>
    <w:rsid w:val="002B08A4"/>
    <w:rsid w:val="002B2998"/>
    <w:rsid w:val="002B64EE"/>
    <w:rsid w:val="002C46FB"/>
    <w:rsid w:val="002C49D6"/>
    <w:rsid w:val="002C4F44"/>
    <w:rsid w:val="002C6C31"/>
    <w:rsid w:val="002C748C"/>
    <w:rsid w:val="002D0E88"/>
    <w:rsid w:val="002D52B2"/>
    <w:rsid w:val="002E2611"/>
    <w:rsid w:val="002E274E"/>
    <w:rsid w:val="002E68CD"/>
    <w:rsid w:val="002F678C"/>
    <w:rsid w:val="002F7B77"/>
    <w:rsid w:val="003063C0"/>
    <w:rsid w:val="00312D26"/>
    <w:rsid w:val="00317DEA"/>
    <w:rsid w:val="00322A9F"/>
    <w:rsid w:val="00323121"/>
    <w:rsid w:val="00334D4B"/>
    <w:rsid w:val="00335B5E"/>
    <w:rsid w:val="00336B50"/>
    <w:rsid w:val="00337DDE"/>
    <w:rsid w:val="00345315"/>
    <w:rsid w:val="00346631"/>
    <w:rsid w:val="00347094"/>
    <w:rsid w:val="0036336D"/>
    <w:rsid w:val="00364B2C"/>
    <w:rsid w:val="00364E1D"/>
    <w:rsid w:val="00365254"/>
    <w:rsid w:val="00365327"/>
    <w:rsid w:val="00374C23"/>
    <w:rsid w:val="00374D9A"/>
    <w:rsid w:val="00377612"/>
    <w:rsid w:val="00382603"/>
    <w:rsid w:val="00383954"/>
    <w:rsid w:val="0039126D"/>
    <w:rsid w:val="003964D4"/>
    <w:rsid w:val="0039656A"/>
    <w:rsid w:val="00396E0C"/>
    <w:rsid w:val="003A4565"/>
    <w:rsid w:val="003A5ED3"/>
    <w:rsid w:val="003A6677"/>
    <w:rsid w:val="003B14A0"/>
    <w:rsid w:val="003B595E"/>
    <w:rsid w:val="003C571D"/>
    <w:rsid w:val="003C5DEB"/>
    <w:rsid w:val="003D04B7"/>
    <w:rsid w:val="003D09E4"/>
    <w:rsid w:val="003D414A"/>
    <w:rsid w:val="003D49E5"/>
    <w:rsid w:val="003D78D8"/>
    <w:rsid w:val="003D7C93"/>
    <w:rsid w:val="003E30F2"/>
    <w:rsid w:val="003E3B7D"/>
    <w:rsid w:val="003E766F"/>
    <w:rsid w:val="003F2747"/>
    <w:rsid w:val="003F2F2A"/>
    <w:rsid w:val="003F768C"/>
    <w:rsid w:val="004001AF"/>
    <w:rsid w:val="004028B3"/>
    <w:rsid w:val="00410F28"/>
    <w:rsid w:val="0041674F"/>
    <w:rsid w:val="0042284E"/>
    <w:rsid w:val="0042594D"/>
    <w:rsid w:val="00441382"/>
    <w:rsid w:val="0044704B"/>
    <w:rsid w:val="0044759A"/>
    <w:rsid w:val="00451FDB"/>
    <w:rsid w:val="00453946"/>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861"/>
    <w:rsid w:val="00490BBD"/>
    <w:rsid w:val="00495327"/>
    <w:rsid w:val="004B2C90"/>
    <w:rsid w:val="004B4E57"/>
    <w:rsid w:val="004B550D"/>
    <w:rsid w:val="004C51F8"/>
    <w:rsid w:val="004D2412"/>
    <w:rsid w:val="004D2AC7"/>
    <w:rsid w:val="004D3667"/>
    <w:rsid w:val="004D5136"/>
    <w:rsid w:val="004E311D"/>
    <w:rsid w:val="004F4A4D"/>
    <w:rsid w:val="004F6A99"/>
    <w:rsid w:val="005017F3"/>
    <w:rsid w:val="00501A64"/>
    <w:rsid w:val="00503BFD"/>
    <w:rsid w:val="005043E5"/>
    <w:rsid w:val="00513D36"/>
    <w:rsid w:val="00514F37"/>
    <w:rsid w:val="00515E2F"/>
    <w:rsid w:val="00521726"/>
    <w:rsid w:val="00523C75"/>
    <w:rsid w:val="00525748"/>
    <w:rsid w:val="00526530"/>
    <w:rsid w:val="0053645C"/>
    <w:rsid w:val="00543D5E"/>
    <w:rsid w:val="00545244"/>
    <w:rsid w:val="00550742"/>
    <w:rsid w:val="00553801"/>
    <w:rsid w:val="005615BE"/>
    <w:rsid w:val="00562E3D"/>
    <w:rsid w:val="00563ECC"/>
    <w:rsid w:val="00575FFC"/>
    <w:rsid w:val="005801B2"/>
    <w:rsid w:val="005810EA"/>
    <w:rsid w:val="005818B8"/>
    <w:rsid w:val="00590033"/>
    <w:rsid w:val="0059027A"/>
    <w:rsid w:val="00593818"/>
    <w:rsid w:val="005A1BD7"/>
    <w:rsid w:val="005A2BEC"/>
    <w:rsid w:val="005A36BE"/>
    <w:rsid w:val="005B4FAF"/>
    <w:rsid w:val="005C5603"/>
    <w:rsid w:val="005C6668"/>
    <w:rsid w:val="005D2A52"/>
    <w:rsid w:val="005D4151"/>
    <w:rsid w:val="005D5E21"/>
    <w:rsid w:val="005E02CD"/>
    <w:rsid w:val="005E16B5"/>
    <w:rsid w:val="005E3E58"/>
    <w:rsid w:val="005F1E97"/>
    <w:rsid w:val="006040DB"/>
    <w:rsid w:val="00606D41"/>
    <w:rsid w:val="00610FF8"/>
    <w:rsid w:val="00612C22"/>
    <w:rsid w:val="00624485"/>
    <w:rsid w:val="00624AB7"/>
    <w:rsid w:val="00641E45"/>
    <w:rsid w:val="00647A67"/>
    <w:rsid w:val="00653D01"/>
    <w:rsid w:val="0066366E"/>
    <w:rsid w:val="00664EE1"/>
    <w:rsid w:val="00665C84"/>
    <w:rsid w:val="0066609C"/>
    <w:rsid w:val="006662ED"/>
    <w:rsid w:val="00670274"/>
    <w:rsid w:val="00672944"/>
    <w:rsid w:val="006767B2"/>
    <w:rsid w:val="00685EED"/>
    <w:rsid w:val="006953A2"/>
    <w:rsid w:val="0069678C"/>
    <w:rsid w:val="006B0F13"/>
    <w:rsid w:val="006B31BB"/>
    <w:rsid w:val="006B6044"/>
    <w:rsid w:val="006C40F6"/>
    <w:rsid w:val="006C6A9D"/>
    <w:rsid w:val="006D1154"/>
    <w:rsid w:val="006D2ECD"/>
    <w:rsid w:val="00703BD3"/>
    <w:rsid w:val="00705849"/>
    <w:rsid w:val="00706308"/>
    <w:rsid w:val="00712665"/>
    <w:rsid w:val="0071386B"/>
    <w:rsid w:val="0071787A"/>
    <w:rsid w:val="0072479C"/>
    <w:rsid w:val="0073562D"/>
    <w:rsid w:val="007358BA"/>
    <w:rsid w:val="007361EE"/>
    <w:rsid w:val="00743326"/>
    <w:rsid w:val="007474AF"/>
    <w:rsid w:val="00750733"/>
    <w:rsid w:val="00750780"/>
    <w:rsid w:val="00751B4D"/>
    <w:rsid w:val="007525D1"/>
    <w:rsid w:val="00752725"/>
    <w:rsid w:val="00756C31"/>
    <w:rsid w:val="007574D0"/>
    <w:rsid w:val="00760A65"/>
    <w:rsid w:val="00763B35"/>
    <w:rsid w:val="00764AF2"/>
    <w:rsid w:val="00766E99"/>
    <w:rsid w:val="00770652"/>
    <w:rsid w:val="00772136"/>
    <w:rsid w:val="00774B0C"/>
    <w:rsid w:val="00775717"/>
    <w:rsid w:val="00776618"/>
    <w:rsid w:val="007841A3"/>
    <w:rsid w:val="007865DD"/>
    <w:rsid w:val="00787B55"/>
    <w:rsid w:val="00787EC5"/>
    <w:rsid w:val="0079179F"/>
    <w:rsid w:val="00792FC0"/>
    <w:rsid w:val="00793E98"/>
    <w:rsid w:val="00794E47"/>
    <w:rsid w:val="00796A8D"/>
    <w:rsid w:val="007B0C68"/>
    <w:rsid w:val="007B3114"/>
    <w:rsid w:val="007B5373"/>
    <w:rsid w:val="007B72E5"/>
    <w:rsid w:val="007C0010"/>
    <w:rsid w:val="007C037C"/>
    <w:rsid w:val="007C5EFA"/>
    <w:rsid w:val="007D2BB4"/>
    <w:rsid w:val="007D4A7D"/>
    <w:rsid w:val="007D4DCE"/>
    <w:rsid w:val="007E1587"/>
    <w:rsid w:val="007E7724"/>
    <w:rsid w:val="007F0A2A"/>
    <w:rsid w:val="007F1417"/>
    <w:rsid w:val="007F48F0"/>
    <w:rsid w:val="007F653F"/>
    <w:rsid w:val="0080110C"/>
    <w:rsid w:val="008064EE"/>
    <w:rsid w:val="00810585"/>
    <w:rsid w:val="008137ED"/>
    <w:rsid w:val="008222EE"/>
    <w:rsid w:val="00823AC1"/>
    <w:rsid w:val="00826EA4"/>
    <w:rsid w:val="00832239"/>
    <w:rsid w:val="00843B35"/>
    <w:rsid w:val="00854B34"/>
    <w:rsid w:val="00860139"/>
    <w:rsid w:val="0086137E"/>
    <w:rsid w:val="008664DD"/>
    <w:rsid w:val="008736AE"/>
    <w:rsid w:val="00874182"/>
    <w:rsid w:val="008775D3"/>
    <w:rsid w:val="00877BD5"/>
    <w:rsid w:val="008802D3"/>
    <w:rsid w:val="00882110"/>
    <w:rsid w:val="00886BB9"/>
    <w:rsid w:val="008870F0"/>
    <w:rsid w:val="008931CF"/>
    <w:rsid w:val="00893934"/>
    <w:rsid w:val="008A2A1D"/>
    <w:rsid w:val="008A5E5E"/>
    <w:rsid w:val="008B5CD1"/>
    <w:rsid w:val="008C1683"/>
    <w:rsid w:val="008C2F90"/>
    <w:rsid w:val="008C5834"/>
    <w:rsid w:val="008C6251"/>
    <w:rsid w:val="008D7BDD"/>
    <w:rsid w:val="008E4091"/>
    <w:rsid w:val="0090197F"/>
    <w:rsid w:val="0090254C"/>
    <w:rsid w:val="0090724E"/>
    <w:rsid w:val="00907888"/>
    <w:rsid w:val="00907DE2"/>
    <w:rsid w:val="00910D57"/>
    <w:rsid w:val="009221AC"/>
    <w:rsid w:val="009225D7"/>
    <w:rsid w:val="009248C1"/>
    <w:rsid w:val="009261FD"/>
    <w:rsid w:val="00934750"/>
    <w:rsid w:val="00934E30"/>
    <w:rsid w:val="00935271"/>
    <w:rsid w:val="00936573"/>
    <w:rsid w:val="00943209"/>
    <w:rsid w:val="0094509D"/>
    <w:rsid w:val="00945318"/>
    <w:rsid w:val="00946E69"/>
    <w:rsid w:val="00950B8D"/>
    <w:rsid w:val="00950DB4"/>
    <w:rsid w:val="00951CD5"/>
    <w:rsid w:val="009534C6"/>
    <w:rsid w:val="00957CCB"/>
    <w:rsid w:val="009606EB"/>
    <w:rsid w:val="009634EC"/>
    <w:rsid w:val="00963973"/>
    <w:rsid w:val="00966E63"/>
    <w:rsid w:val="00971786"/>
    <w:rsid w:val="00971B3B"/>
    <w:rsid w:val="009813F6"/>
    <w:rsid w:val="00987A33"/>
    <w:rsid w:val="00991C45"/>
    <w:rsid w:val="009A05F3"/>
    <w:rsid w:val="009B18A8"/>
    <w:rsid w:val="009B727B"/>
    <w:rsid w:val="009C1976"/>
    <w:rsid w:val="009C2F70"/>
    <w:rsid w:val="009C2F9E"/>
    <w:rsid w:val="009D5AE2"/>
    <w:rsid w:val="009F74CD"/>
    <w:rsid w:val="009F7CB4"/>
    <w:rsid w:val="00A07FEF"/>
    <w:rsid w:val="00A1005D"/>
    <w:rsid w:val="00A12B02"/>
    <w:rsid w:val="00A13BD1"/>
    <w:rsid w:val="00A1497C"/>
    <w:rsid w:val="00A21956"/>
    <w:rsid w:val="00A22A25"/>
    <w:rsid w:val="00A26321"/>
    <w:rsid w:val="00A3519F"/>
    <w:rsid w:val="00A42EEC"/>
    <w:rsid w:val="00A463DC"/>
    <w:rsid w:val="00A50406"/>
    <w:rsid w:val="00A50767"/>
    <w:rsid w:val="00A50801"/>
    <w:rsid w:val="00A60A58"/>
    <w:rsid w:val="00A61B21"/>
    <w:rsid w:val="00A65B09"/>
    <w:rsid w:val="00A670BB"/>
    <w:rsid w:val="00A71291"/>
    <w:rsid w:val="00A76E7C"/>
    <w:rsid w:val="00A871D6"/>
    <w:rsid w:val="00AA2F6F"/>
    <w:rsid w:val="00AB0D90"/>
    <w:rsid w:val="00AB1E21"/>
    <w:rsid w:val="00AB1E30"/>
    <w:rsid w:val="00AB2477"/>
    <w:rsid w:val="00AB56F0"/>
    <w:rsid w:val="00AB5DBD"/>
    <w:rsid w:val="00AB5F0C"/>
    <w:rsid w:val="00AB77BB"/>
    <w:rsid w:val="00AC273E"/>
    <w:rsid w:val="00AC7EB3"/>
    <w:rsid w:val="00AD24E6"/>
    <w:rsid w:val="00AD31A0"/>
    <w:rsid w:val="00AD44F1"/>
    <w:rsid w:val="00AD4DF7"/>
    <w:rsid w:val="00AE0183"/>
    <w:rsid w:val="00AE2110"/>
    <w:rsid w:val="00AE2EB1"/>
    <w:rsid w:val="00B01DA1"/>
    <w:rsid w:val="00B11A76"/>
    <w:rsid w:val="00B11D0C"/>
    <w:rsid w:val="00B233E3"/>
    <w:rsid w:val="00B30352"/>
    <w:rsid w:val="00B346DF"/>
    <w:rsid w:val="00B4589E"/>
    <w:rsid w:val="00B460C2"/>
    <w:rsid w:val="00B47460"/>
    <w:rsid w:val="00B5217F"/>
    <w:rsid w:val="00B63EB9"/>
    <w:rsid w:val="00B72F37"/>
    <w:rsid w:val="00B75ED8"/>
    <w:rsid w:val="00B77809"/>
    <w:rsid w:val="00B83B98"/>
    <w:rsid w:val="00B83FAC"/>
    <w:rsid w:val="00B860DC"/>
    <w:rsid w:val="00B90DA8"/>
    <w:rsid w:val="00B9540B"/>
    <w:rsid w:val="00BA3794"/>
    <w:rsid w:val="00BA3F4D"/>
    <w:rsid w:val="00BA79E3"/>
    <w:rsid w:val="00BB1FC1"/>
    <w:rsid w:val="00BB239A"/>
    <w:rsid w:val="00BB31CE"/>
    <w:rsid w:val="00BC0188"/>
    <w:rsid w:val="00BC0384"/>
    <w:rsid w:val="00BC6FB7"/>
    <w:rsid w:val="00BD5564"/>
    <w:rsid w:val="00BE36F6"/>
    <w:rsid w:val="00BE55A7"/>
    <w:rsid w:val="00BE64B3"/>
    <w:rsid w:val="00BF6A7B"/>
    <w:rsid w:val="00BF6B3C"/>
    <w:rsid w:val="00C06D9A"/>
    <w:rsid w:val="00C0702B"/>
    <w:rsid w:val="00C11B08"/>
    <w:rsid w:val="00C12133"/>
    <w:rsid w:val="00C12A81"/>
    <w:rsid w:val="00C16413"/>
    <w:rsid w:val="00C17A25"/>
    <w:rsid w:val="00C201EB"/>
    <w:rsid w:val="00C20B27"/>
    <w:rsid w:val="00C2403B"/>
    <w:rsid w:val="00C332C9"/>
    <w:rsid w:val="00C33308"/>
    <w:rsid w:val="00C4003A"/>
    <w:rsid w:val="00C41422"/>
    <w:rsid w:val="00C426AA"/>
    <w:rsid w:val="00C50828"/>
    <w:rsid w:val="00C51137"/>
    <w:rsid w:val="00C527C8"/>
    <w:rsid w:val="00C57E3A"/>
    <w:rsid w:val="00C61857"/>
    <w:rsid w:val="00C6206C"/>
    <w:rsid w:val="00C62814"/>
    <w:rsid w:val="00C72D11"/>
    <w:rsid w:val="00C863AE"/>
    <w:rsid w:val="00C87372"/>
    <w:rsid w:val="00C92ABF"/>
    <w:rsid w:val="00C92E08"/>
    <w:rsid w:val="00C93473"/>
    <w:rsid w:val="00C971C1"/>
    <w:rsid w:val="00CA1FE3"/>
    <w:rsid w:val="00CA332D"/>
    <w:rsid w:val="00CA75E1"/>
    <w:rsid w:val="00CA7991"/>
    <w:rsid w:val="00CB254D"/>
    <w:rsid w:val="00CB3533"/>
    <w:rsid w:val="00CB3957"/>
    <w:rsid w:val="00CB7600"/>
    <w:rsid w:val="00CB7625"/>
    <w:rsid w:val="00CB7D61"/>
    <w:rsid w:val="00CC5C2E"/>
    <w:rsid w:val="00CC6A4B"/>
    <w:rsid w:val="00CD7A5A"/>
    <w:rsid w:val="00CD7AAF"/>
    <w:rsid w:val="00CE2BA6"/>
    <w:rsid w:val="00CE564D"/>
    <w:rsid w:val="00CE6901"/>
    <w:rsid w:val="00CF181E"/>
    <w:rsid w:val="00CF2B0C"/>
    <w:rsid w:val="00D023A0"/>
    <w:rsid w:val="00D05BD2"/>
    <w:rsid w:val="00D14ED8"/>
    <w:rsid w:val="00D15AED"/>
    <w:rsid w:val="00D15EEB"/>
    <w:rsid w:val="00D16E87"/>
    <w:rsid w:val="00D2101D"/>
    <w:rsid w:val="00D25AA0"/>
    <w:rsid w:val="00D27D0E"/>
    <w:rsid w:val="00D338C2"/>
    <w:rsid w:val="00D35DA7"/>
    <w:rsid w:val="00D47AD0"/>
    <w:rsid w:val="00D52FF5"/>
    <w:rsid w:val="00D55965"/>
    <w:rsid w:val="00D57A57"/>
    <w:rsid w:val="00D613A9"/>
    <w:rsid w:val="00D63FED"/>
    <w:rsid w:val="00D658D3"/>
    <w:rsid w:val="00D65FB6"/>
    <w:rsid w:val="00D7238E"/>
    <w:rsid w:val="00D73003"/>
    <w:rsid w:val="00D73C03"/>
    <w:rsid w:val="00D7403B"/>
    <w:rsid w:val="00D76D26"/>
    <w:rsid w:val="00D802A1"/>
    <w:rsid w:val="00D805B6"/>
    <w:rsid w:val="00D81A72"/>
    <w:rsid w:val="00D92EDA"/>
    <w:rsid w:val="00D9359B"/>
    <w:rsid w:val="00D94B0E"/>
    <w:rsid w:val="00DA5661"/>
    <w:rsid w:val="00DA6E07"/>
    <w:rsid w:val="00DA7584"/>
    <w:rsid w:val="00DA7A62"/>
    <w:rsid w:val="00DB0413"/>
    <w:rsid w:val="00DB0F15"/>
    <w:rsid w:val="00DB1120"/>
    <w:rsid w:val="00DB3292"/>
    <w:rsid w:val="00DC2F99"/>
    <w:rsid w:val="00DC3B21"/>
    <w:rsid w:val="00DC489D"/>
    <w:rsid w:val="00DC6A0D"/>
    <w:rsid w:val="00DD140B"/>
    <w:rsid w:val="00DD2123"/>
    <w:rsid w:val="00DD2A9E"/>
    <w:rsid w:val="00DD509E"/>
    <w:rsid w:val="00DD7A12"/>
    <w:rsid w:val="00DE14C5"/>
    <w:rsid w:val="00DE2331"/>
    <w:rsid w:val="00DE2FD1"/>
    <w:rsid w:val="00DE5157"/>
    <w:rsid w:val="00DF1BBC"/>
    <w:rsid w:val="00DF3FE5"/>
    <w:rsid w:val="00DF7F4C"/>
    <w:rsid w:val="00E0367C"/>
    <w:rsid w:val="00E05BA5"/>
    <w:rsid w:val="00E07762"/>
    <w:rsid w:val="00E12CAA"/>
    <w:rsid w:val="00E239D8"/>
    <w:rsid w:val="00E25195"/>
    <w:rsid w:val="00E318F2"/>
    <w:rsid w:val="00E334BB"/>
    <w:rsid w:val="00E33BC8"/>
    <w:rsid w:val="00E40856"/>
    <w:rsid w:val="00E42DAD"/>
    <w:rsid w:val="00E4520C"/>
    <w:rsid w:val="00E45F90"/>
    <w:rsid w:val="00E47E3C"/>
    <w:rsid w:val="00E51539"/>
    <w:rsid w:val="00E52291"/>
    <w:rsid w:val="00E527BE"/>
    <w:rsid w:val="00E5387D"/>
    <w:rsid w:val="00E56EFE"/>
    <w:rsid w:val="00E57EC8"/>
    <w:rsid w:val="00E60CE6"/>
    <w:rsid w:val="00E61D02"/>
    <w:rsid w:val="00E62D48"/>
    <w:rsid w:val="00E6431C"/>
    <w:rsid w:val="00E64BFF"/>
    <w:rsid w:val="00E65900"/>
    <w:rsid w:val="00E65D32"/>
    <w:rsid w:val="00E678A0"/>
    <w:rsid w:val="00E7078D"/>
    <w:rsid w:val="00E7085E"/>
    <w:rsid w:val="00E76843"/>
    <w:rsid w:val="00E8409E"/>
    <w:rsid w:val="00E85184"/>
    <w:rsid w:val="00E87FB4"/>
    <w:rsid w:val="00E93FCF"/>
    <w:rsid w:val="00E96BF0"/>
    <w:rsid w:val="00E9778E"/>
    <w:rsid w:val="00EA694A"/>
    <w:rsid w:val="00EB31C0"/>
    <w:rsid w:val="00EB7C66"/>
    <w:rsid w:val="00EC42E3"/>
    <w:rsid w:val="00EC72BE"/>
    <w:rsid w:val="00ED2A99"/>
    <w:rsid w:val="00EE35E4"/>
    <w:rsid w:val="00F005C9"/>
    <w:rsid w:val="00F13874"/>
    <w:rsid w:val="00F1404D"/>
    <w:rsid w:val="00F1625E"/>
    <w:rsid w:val="00F16B2B"/>
    <w:rsid w:val="00F16EDB"/>
    <w:rsid w:val="00F208DC"/>
    <w:rsid w:val="00F2281C"/>
    <w:rsid w:val="00F22CB3"/>
    <w:rsid w:val="00F234F5"/>
    <w:rsid w:val="00F23791"/>
    <w:rsid w:val="00F3166C"/>
    <w:rsid w:val="00F33259"/>
    <w:rsid w:val="00F44FB8"/>
    <w:rsid w:val="00F502CA"/>
    <w:rsid w:val="00F519B9"/>
    <w:rsid w:val="00F55E8B"/>
    <w:rsid w:val="00F564F9"/>
    <w:rsid w:val="00F57240"/>
    <w:rsid w:val="00F61BE3"/>
    <w:rsid w:val="00F669BA"/>
    <w:rsid w:val="00F7766C"/>
    <w:rsid w:val="00F81AE0"/>
    <w:rsid w:val="00F81C80"/>
    <w:rsid w:val="00F82076"/>
    <w:rsid w:val="00F94FCC"/>
    <w:rsid w:val="00FA1AA5"/>
    <w:rsid w:val="00FA269F"/>
    <w:rsid w:val="00FB21F7"/>
    <w:rsid w:val="00FB22AF"/>
    <w:rsid w:val="00FB2AAE"/>
    <w:rsid w:val="00FB67D4"/>
    <w:rsid w:val="00FB7696"/>
    <w:rsid w:val="00FB7F9C"/>
    <w:rsid w:val="00FC25E1"/>
    <w:rsid w:val="00FC3FA5"/>
    <w:rsid w:val="00FC6260"/>
    <w:rsid w:val="00FD2C03"/>
    <w:rsid w:val="00FD3513"/>
    <w:rsid w:val="00FD63B3"/>
    <w:rsid w:val="00FE1BFD"/>
    <w:rsid w:val="00FE668F"/>
    <w:rsid w:val="00FE7673"/>
    <w:rsid w:val="00FF1355"/>
    <w:rsid w:val="00FF5A8A"/>
    <w:rsid w:val="00FF5EF5"/>
    <w:rsid w:val="01165132"/>
    <w:rsid w:val="0216EF40"/>
    <w:rsid w:val="023ABB7B"/>
    <w:rsid w:val="04D4DBF9"/>
    <w:rsid w:val="0D89BC5E"/>
    <w:rsid w:val="0F258CBF"/>
    <w:rsid w:val="1805F5EB"/>
    <w:rsid w:val="1A286137"/>
    <w:rsid w:val="1E36B2BF"/>
    <w:rsid w:val="22E92866"/>
    <w:rsid w:val="23541855"/>
    <w:rsid w:val="2DDC4B8A"/>
    <w:rsid w:val="48741B3B"/>
    <w:rsid w:val="66CF5A2E"/>
    <w:rsid w:val="6F76B6E1"/>
    <w:rsid w:val="7329CD31"/>
    <w:rsid w:val="77FD3E54"/>
    <w:rsid w:val="797AD3C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F5177"/>
  <w15:docId w15:val="{47120284-71B1-4B1D-A804-9710AC6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iandra GD" w:eastAsia="Times New Roman" w:hAnsi="Maiandra GD" w:cs="Maiandra GD"/>
        <w:sz w:val="18"/>
        <w:szCs w:val="18"/>
        <w:lang w:val="nl-NL" w:eastAsia="nl-NL" w:bidi="ar-SA"/>
      </w:rPr>
    </w:rPrDefault>
    <w:pPrDefault>
      <w:pPr>
        <w:spacing w:line="240" w:lineRule="atLeast"/>
      </w:pPr>
    </w:pPrDefault>
  </w:docDefaults>
  <w:latentStyles w:defLockedState="0" w:defUIPriority="0" w:defSemiHidden="0" w:defUnhideWhenUsed="0" w:defQFormat="0" w:count="371">
    <w:lsdException w:name="heading 1" w:uiPriority="3" w:qFormat="1"/>
    <w:lsdException w:name="heading 2" w:uiPriority="5" w:qFormat="1"/>
    <w:lsdException w:name="heading 3" w:uiPriority="8" w:qFormat="1"/>
    <w:lsdException w:name="heading 4" w:uiPriority="42"/>
    <w:lsdException w:name="heading 5" w:uiPriority="43"/>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60"/>
    <w:lsdException w:name="toc 4" w:semiHidden="1" w:uiPriority="61"/>
    <w:lsdException w:name="toc 5" w:semiHidden="1" w:uiPriority="62"/>
    <w:lsdException w:name="toc 6" w:semiHidden="1" w:uiPriority="63"/>
    <w:lsdException w:name="toc 7" w:semiHidden="1" w:uiPriority="64"/>
    <w:lsdException w:name="toc 8" w:semiHidden="1" w:uiPriority="65"/>
    <w:lsdException w:name="toc 9" w:semiHidden="1" w:uiPriority="66"/>
    <w:lsdException w:name="Normal Indent" w:semiHidden="1"/>
    <w:lsdException w:name="footnote text" w:semiHidden="1" w:uiPriority="54"/>
    <w:lsdException w:name="annotation text" w:semiHidden="1"/>
    <w:lsdException w:name="header" w:semiHidden="1"/>
    <w:lsdException w:name="footer" w:semiHidden="1" w:uiPriority="99"/>
    <w:lsdException w:name="index heading" w:semiHidden="1"/>
    <w:lsdException w:name="caption" w:semiHidden="1" w:uiPriority="34"/>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Strong"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 Curio"/>
    <w:semiHidden/>
    <w:rsid w:val="00D05BD2"/>
    <w:rPr>
      <w:rFonts w:ascii="Arial" w:hAnsi="Arial" w:cs="Arial"/>
      <w:sz w:val="20"/>
    </w:rPr>
  </w:style>
  <w:style w:type="paragraph" w:styleId="Kop1">
    <w:name w:val="heading 1"/>
    <w:aliases w:val="Kop 1 Curio,Kop 1 Curio hoofdstuk"/>
    <w:basedOn w:val="ZsysbasisCurio"/>
    <w:next w:val="BasistekstCurio"/>
    <w:link w:val="Kop1Char"/>
    <w:uiPriority w:val="3"/>
    <w:qFormat/>
    <w:rsid w:val="00E8409E"/>
    <w:pPr>
      <w:keepNext/>
      <w:keepLines/>
      <w:numPr>
        <w:numId w:val="30"/>
      </w:numPr>
      <w:pBdr>
        <w:top w:val="single" w:sz="8" w:space="8" w:color="03357C" w:themeColor="accent1"/>
      </w:pBdr>
      <w:spacing w:before="280" w:after="240" w:line="360" w:lineRule="atLeast"/>
      <w:outlineLvl w:val="0"/>
    </w:pPr>
    <w:rPr>
      <w:b/>
      <w:bCs/>
      <w:color w:val="78034B"/>
      <w:sz w:val="28"/>
      <w:szCs w:val="32"/>
    </w:rPr>
  </w:style>
  <w:style w:type="paragraph" w:styleId="Kop2">
    <w:name w:val="heading 2"/>
    <w:aliases w:val="Kop 2 Curio,Kop 2 Curio subhoofdstuk"/>
    <w:basedOn w:val="ZsysbasisCurio"/>
    <w:next w:val="BasistekstCurio"/>
    <w:uiPriority w:val="5"/>
    <w:qFormat/>
    <w:rsid w:val="005801B2"/>
    <w:pPr>
      <w:keepNext/>
      <w:keepLines/>
      <w:numPr>
        <w:ilvl w:val="1"/>
        <w:numId w:val="30"/>
      </w:numPr>
      <w:spacing w:before="240"/>
      <w:outlineLvl w:val="1"/>
    </w:pPr>
    <w:rPr>
      <w:b/>
      <w:bCs/>
      <w:iCs/>
      <w:szCs w:val="28"/>
    </w:rPr>
  </w:style>
  <w:style w:type="paragraph" w:styleId="Kop3">
    <w:name w:val="heading 3"/>
    <w:aliases w:val="Kop 3 Curio"/>
    <w:basedOn w:val="ZsysbasisCurio"/>
    <w:next w:val="BasistekstCurio"/>
    <w:uiPriority w:val="8"/>
    <w:qFormat/>
    <w:rsid w:val="005801B2"/>
    <w:pPr>
      <w:keepNext/>
      <w:keepLines/>
      <w:numPr>
        <w:ilvl w:val="2"/>
        <w:numId w:val="30"/>
      </w:numPr>
      <w:outlineLvl w:val="2"/>
    </w:pPr>
    <w:rPr>
      <w:i/>
      <w:iCs/>
    </w:rPr>
  </w:style>
  <w:style w:type="paragraph" w:styleId="Kop4">
    <w:name w:val="heading 4"/>
    <w:aliases w:val="Kop 4 Curio"/>
    <w:basedOn w:val="ZsysbasisCurio"/>
    <w:next w:val="BasistekstCurio"/>
    <w:uiPriority w:val="42"/>
    <w:rsid w:val="005801B2"/>
    <w:pPr>
      <w:keepNext/>
      <w:keepLines/>
      <w:numPr>
        <w:ilvl w:val="3"/>
        <w:numId w:val="30"/>
      </w:numPr>
      <w:outlineLvl w:val="3"/>
    </w:pPr>
    <w:rPr>
      <w:bCs/>
      <w:szCs w:val="24"/>
    </w:rPr>
  </w:style>
  <w:style w:type="paragraph" w:styleId="Kop5">
    <w:name w:val="heading 5"/>
    <w:aliases w:val="Kop 5 Curio"/>
    <w:basedOn w:val="ZsysbasisCurio"/>
    <w:next w:val="BasistekstCurio"/>
    <w:uiPriority w:val="43"/>
    <w:rsid w:val="005801B2"/>
    <w:pPr>
      <w:keepNext/>
      <w:keepLines/>
      <w:numPr>
        <w:ilvl w:val="4"/>
        <w:numId w:val="30"/>
      </w:numPr>
      <w:outlineLvl w:val="4"/>
    </w:pPr>
    <w:rPr>
      <w:bCs/>
      <w:iCs/>
      <w:szCs w:val="22"/>
    </w:rPr>
  </w:style>
  <w:style w:type="paragraph" w:styleId="Kop6">
    <w:name w:val="heading 6"/>
    <w:aliases w:val="Kop 6 Curio"/>
    <w:basedOn w:val="ZsysbasisCurio"/>
    <w:next w:val="BasistekstCurio"/>
    <w:uiPriority w:val="44"/>
    <w:rsid w:val="005801B2"/>
    <w:pPr>
      <w:keepNext/>
      <w:keepLines/>
      <w:numPr>
        <w:ilvl w:val="5"/>
        <w:numId w:val="30"/>
      </w:numPr>
      <w:outlineLvl w:val="5"/>
    </w:pPr>
  </w:style>
  <w:style w:type="paragraph" w:styleId="Kop7">
    <w:name w:val="heading 7"/>
    <w:aliases w:val="Kop 7 Curio"/>
    <w:basedOn w:val="ZsysbasisCurio"/>
    <w:next w:val="BasistekstCurio"/>
    <w:uiPriority w:val="45"/>
    <w:rsid w:val="005801B2"/>
    <w:pPr>
      <w:keepNext/>
      <w:keepLines/>
      <w:numPr>
        <w:ilvl w:val="6"/>
        <w:numId w:val="30"/>
      </w:numPr>
      <w:outlineLvl w:val="6"/>
    </w:pPr>
    <w:rPr>
      <w:bCs/>
      <w:szCs w:val="20"/>
    </w:rPr>
  </w:style>
  <w:style w:type="paragraph" w:styleId="Kop8">
    <w:name w:val="heading 8"/>
    <w:aliases w:val="Kop 8 Curio"/>
    <w:basedOn w:val="ZsysbasisCurio"/>
    <w:next w:val="BasistekstCurio"/>
    <w:uiPriority w:val="46"/>
    <w:rsid w:val="005801B2"/>
    <w:pPr>
      <w:keepNext/>
      <w:keepLines/>
      <w:numPr>
        <w:ilvl w:val="7"/>
        <w:numId w:val="30"/>
      </w:numPr>
      <w:outlineLvl w:val="7"/>
    </w:pPr>
    <w:rPr>
      <w:iCs/>
      <w:szCs w:val="20"/>
    </w:rPr>
  </w:style>
  <w:style w:type="paragraph" w:styleId="Kop9">
    <w:name w:val="heading 9"/>
    <w:aliases w:val="Kop 9 Curio"/>
    <w:basedOn w:val="ZsysbasisCurio"/>
    <w:next w:val="BasistekstCurio"/>
    <w:uiPriority w:val="47"/>
    <w:rsid w:val="005801B2"/>
    <w:pPr>
      <w:keepNext/>
      <w:keepLines/>
      <w:numPr>
        <w:ilvl w:val="8"/>
        <w:numId w:val="30"/>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Curio">
    <w:name w:val="Basistekst Curio"/>
    <w:basedOn w:val="ZsysbasisCurio"/>
    <w:qFormat/>
    <w:rsid w:val="00D802A1"/>
  </w:style>
  <w:style w:type="paragraph" w:customStyle="1" w:styleId="ZsysbasisCurio">
    <w:name w:val="Zsysbasis Curio"/>
    <w:next w:val="BasistekstCurio"/>
    <w:link w:val="ZsysbasisCurioChar"/>
    <w:semiHidden/>
    <w:rsid w:val="005E02CD"/>
    <w:rPr>
      <w:rFonts w:ascii="Arial" w:hAnsi="Arial" w:cs="Arial"/>
      <w:sz w:val="20"/>
    </w:rPr>
  </w:style>
  <w:style w:type="paragraph" w:customStyle="1" w:styleId="BasistekstvetCurio">
    <w:name w:val="Basistekst vet Curio"/>
    <w:basedOn w:val="ZsysbasisCurio"/>
    <w:next w:val="BasistekstCurio"/>
    <w:uiPriority w:val="2"/>
    <w:qFormat/>
    <w:rsid w:val="00122DED"/>
    <w:rPr>
      <w:b/>
      <w:bCs/>
    </w:rPr>
  </w:style>
  <w:style w:type="character" w:styleId="GevolgdeHyperlink">
    <w:name w:val="FollowedHyperlink"/>
    <w:aliases w:val="GevolgdeHyperlink Curio"/>
    <w:basedOn w:val="Standaardalinea-lettertype"/>
    <w:uiPriority w:val="36"/>
    <w:rsid w:val="00C426AA"/>
    <w:rPr>
      <w:color w:val="0563C1"/>
      <w:u w:val="single"/>
    </w:rPr>
  </w:style>
  <w:style w:type="character" w:styleId="Hyperlink">
    <w:name w:val="Hyperlink"/>
    <w:aliases w:val="Hyperlink Curio"/>
    <w:basedOn w:val="Standaardalinea-lettertype"/>
    <w:uiPriority w:val="99"/>
    <w:rsid w:val="00C426AA"/>
    <w:rPr>
      <w:color w:val="0563C1"/>
      <w:u w:val="single"/>
    </w:rPr>
  </w:style>
  <w:style w:type="paragraph" w:customStyle="1" w:styleId="AdresvakCurio">
    <w:name w:val="Adresvak Curio"/>
    <w:basedOn w:val="ZsysbasisCurio"/>
    <w:uiPriority w:val="37"/>
    <w:rsid w:val="00280D1D"/>
    <w:rPr>
      <w:noProof/>
    </w:rPr>
  </w:style>
  <w:style w:type="paragraph" w:styleId="Koptekst">
    <w:name w:val="header"/>
    <w:basedOn w:val="ZsysbasisCurio"/>
    <w:next w:val="BasistekstCurio"/>
    <w:semiHidden/>
    <w:rsid w:val="00122DED"/>
  </w:style>
  <w:style w:type="paragraph" w:styleId="Voettekst">
    <w:name w:val="footer"/>
    <w:basedOn w:val="ZsysbasisCurio"/>
    <w:next w:val="BasistekstCurio"/>
    <w:link w:val="VoettekstChar"/>
    <w:uiPriority w:val="99"/>
    <w:rsid w:val="00122DED"/>
    <w:pPr>
      <w:jc w:val="right"/>
    </w:pPr>
  </w:style>
  <w:style w:type="paragraph" w:customStyle="1" w:styleId="KoptekstCurio">
    <w:name w:val="Koptekst Curio"/>
    <w:basedOn w:val="ZsysbasisdocumentgegevensCurio"/>
    <w:uiPriority w:val="49"/>
    <w:rsid w:val="00122DED"/>
  </w:style>
  <w:style w:type="paragraph" w:customStyle="1" w:styleId="VoettekstCurio">
    <w:name w:val="Voettekst Curio"/>
    <w:basedOn w:val="ZsysbasisdocumentgegevensCurio"/>
    <w:uiPriority w:val="50"/>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Curio">
    <w:name w:val="Basistekst cursief Curio"/>
    <w:basedOn w:val="ZsysbasisCurio"/>
    <w:next w:val="BasistekstCurio"/>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Curio"/>
    <w:next w:val="BasistekstCurio"/>
    <w:semiHidden/>
    <w:rsid w:val="0020607F"/>
  </w:style>
  <w:style w:type="paragraph" w:styleId="Adresenvelop">
    <w:name w:val="envelope address"/>
    <w:basedOn w:val="ZsysbasisCurio"/>
    <w:next w:val="BasistekstCurio"/>
    <w:semiHidden/>
    <w:rsid w:val="0020607F"/>
  </w:style>
  <w:style w:type="paragraph" w:styleId="Afsluiting">
    <w:name w:val="Closing"/>
    <w:basedOn w:val="ZsysbasisCurio"/>
    <w:next w:val="BasistekstCurio"/>
    <w:semiHidden/>
    <w:rsid w:val="0020607F"/>
  </w:style>
  <w:style w:type="paragraph" w:customStyle="1" w:styleId="Inspring1eniveauCurio">
    <w:name w:val="Inspring 1e niveau Curio"/>
    <w:basedOn w:val="ZsysbasisCurio"/>
    <w:uiPriority w:val="28"/>
    <w:qFormat/>
    <w:rsid w:val="00122DED"/>
    <w:pPr>
      <w:tabs>
        <w:tab w:val="left" w:pos="284"/>
      </w:tabs>
      <w:ind w:left="284" w:hanging="284"/>
    </w:pPr>
  </w:style>
  <w:style w:type="paragraph" w:customStyle="1" w:styleId="Inspring2eniveauCurio">
    <w:name w:val="Inspring 2e niveau Curio"/>
    <w:basedOn w:val="ZsysbasisCurio"/>
    <w:uiPriority w:val="29"/>
    <w:qFormat/>
    <w:rsid w:val="00122DED"/>
    <w:pPr>
      <w:tabs>
        <w:tab w:val="left" w:pos="567"/>
      </w:tabs>
      <w:ind w:left="568" w:hanging="284"/>
    </w:pPr>
  </w:style>
  <w:style w:type="paragraph" w:customStyle="1" w:styleId="Inspring3eniveauCurio">
    <w:name w:val="Inspring 3e niveau Curio"/>
    <w:basedOn w:val="ZsysbasisCurio"/>
    <w:uiPriority w:val="30"/>
    <w:qFormat/>
    <w:rsid w:val="00122DED"/>
    <w:pPr>
      <w:tabs>
        <w:tab w:val="left" w:pos="851"/>
      </w:tabs>
      <w:ind w:left="851" w:hanging="284"/>
    </w:pPr>
  </w:style>
  <w:style w:type="paragraph" w:customStyle="1" w:styleId="Zwevend1eniveauCurio">
    <w:name w:val="Zwevend 1e niveau Curio"/>
    <w:basedOn w:val="ZsysbasisCurio"/>
    <w:uiPriority w:val="31"/>
    <w:qFormat/>
    <w:rsid w:val="00122DED"/>
    <w:pPr>
      <w:ind w:left="284"/>
    </w:pPr>
  </w:style>
  <w:style w:type="paragraph" w:customStyle="1" w:styleId="Zwevend2eniveauCurio">
    <w:name w:val="Zwevend 2e niveau Curio"/>
    <w:basedOn w:val="ZsysbasisCurio"/>
    <w:uiPriority w:val="32"/>
    <w:qFormat/>
    <w:rsid w:val="00122DED"/>
    <w:pPr>
      <w:ind w:left="567"/>
    </w:pPr>
  </w:style>
  <w:style w:type="paragraph" w:customStyle="1" w:styleId="Zwevend3eniveauCurio">
    <w:name w:val="Zwevend 3e niveau Curio"/>
    <w:basedOn w:val="ZsysbasisCurio"/>
    <w:uiPriority w:val="33"/>
    <w:qFormat/>
    <w:rsid w:val="00122DED"/>
    <w:pPr>
      <w:ind w:left="851"/>
    </w:pPr>
  </w:style>
  <w:style w:type="paragraph" w:styleId="Inhopg1">
    <w:name w:val="toc 1"/>
    <w:aliases w:val="Inhopg 1 Curio"/>
    <w:basedOn w:val="ZsysbasistocCurio"/>
    <w:next w:val="BasistekstCurio"/>
    <w:uiPriority w:val="39"/>
    <w:rsid w:val="00E65900"/>
    <w:rPr>
      <w:b/>
    </w:rPr>
  </w:style>
  <w:style w:type="paragraph" w:styleId="Inhopg2">
    <w:name w:val="toc 2"/>
    <w:aliases w:val="Inhopg 2 Curio"/>
    <w:basedOn w:val="ZsysbasistocCurio"/>
    <w:next w:val="BasistekstCurio"/>
    <w:uiPriority w:val="39"/>
    <w:rsid w:val="00E65900"/>
  </w:style>
  <w:style w:type="paragraph" w:styleId="Inhopg3">
    <w:name w:val="toc 3"/>
    <w:aliases w:val="Inhopg 3 Curio"/>
    <w:basedOn w:val="ZsysbasistocCurio"/>
    <w:next w:val="BasistekstCurio"/>
    <w:uiPriority w:val="60"/>
    <w:rsid w:val="00E65900"/>
  </w:style>
  <w:style w:type="paragraph" w:styleId="Inhopg4">
    <w:name w:val="toc 4"/>
    <w:aliases w:val="Inhopg 4 Curio"/>
    <w:basedOn w:val="ZsysbasistocCurio"/>
    <w:next w:val="BasistekstCurio"/>
    <w:uiPriority w:val="61"/>
    <w:rsid w:val="00122DED"/>
  </w:style>
  <w:style w:type="paragraph" w:styleId="Bronvermelding">
    <w:name w:val="table of authorities"/>
    <w:basedOn w:val="ZsysbasisCurio"/>
    <w:next w:val="BasistekstCurio"/>
    <w:semiHidden/>
    <w:rsid w:val="00F33259"/>
    <w:pPr>
      <w:ind w:left="180" w:hanging="180"/>
    </w:pPr>
  </w:style>
  <w:style w:type="paragraph" w:styleId="Index2">
    <w:name w:val="index 2"/>
    <w:basedOn w:val="ZsysbasisCurio"/>
    <w:next w:val="BasistekstCurio"/>
    <w:semiHidden/>
    <w:rsid w:val="00122DED"/>
  </w:style>
  <w:style w:type="paragraph" w:styleId="Index3">
    <w:name w:val="index 3"/>
    <w:basedOn w:val="ZsysbasisCurio"/>
    <w:next w:val="BasistekstCurio"/>
    <w:semiHidden/>
    <w:rsid w:val="00122DED"/>
  </w:style>
  <w:style w:type="paragraph" w:styleId="Ondertitel">
    <w:name w:val="Subtitle"/>
    <w:basedOn w:val="ZsysbasisCurio"/>
    <w:next w:val="BasistekstCurio"/>
    <w:semiHidden/>
    <w:rsid w:val="00122DED"/>
  </w:style>
  <w:style w:type="paragraph" w:styleId="Titel">
    <w:name w:val="Title"/>
    <w:basedOn w:val="ZsysbasisCurio"/>
    <w:next w:val="BasistekstCurio"/>
    <w:semiHidden/>
    <w:rsid w:val="00122DED"/>
  </w:style>
  <w:style w:type="paragraph" w:customStyle="1" w:styleId="Kop2zondernummerCurio">
    <w:name w:val="Kop 2 zonder nummer Curio"/>
    <w:basedOn w:val="ZsysbasisCurio"/>
    <w:next w:val="BasistekstCurio"/>
    <w:uiPriority w:val="6"/>
    <w:qFormat/>
    <w:rsid w:val="005801B2"/>
    <w:pPr>
      <w:keepNext/>
      <w:keepLines/>
      <w:spacing w:before="240"/>
      <w:outlineLvl w:val="1"/>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Curio">
    <w:name w:val="Kop 1 zonder nummer Curio"/>
    <w:basedOn w:val="ZsysbasisCurio"/>
    <w:next w:val="BasistekstCurio"/>
    <w:uiPriority w:val="4"/>
    <w:qFormat/>
    <w:rsid w:val="00E8409E"/>
    <w:pPr>
      <w:keepNext/>
      <w:keepLines/>
      <w:pBdr>
        <w:top w:val="single" w:sz="8" w:space="8" w:color="03357C" w:themeColor="accent1"/>
      </w:pBdr>
      <w:spacing w:before="280" w:after="240" w:line="360" w:lineRule="atLeast"/>
      <w:outlineLvl w:val="0"/>
    </w:pPr>
    <w:rPr>
      <w:b/>
      <w:bCs/>
      <w:color w:val="78034B"/>
      <w:sz w:val="28"/>
      <w:szCs w:val="32"/>
    </w:rPr>
  </w:style>
  <w:style w:type="paragraph" w:customStyle="1" w:styleId="Kop3zondernummerCurio">
    <w:name w:val="Kop 3 zonder nummer Curio"/>
    <w:basedOn w:val="ZsysbasisCurio"/>
    <w:next w:val="BasistekstCurio"/>
    <w:uiPriority w:val="7"/>
    <w:qFormat/>
    <w:rsid w:val="00907888"/>
    <w:pPr>
      <w:keepNext/>
      <w:keepLines/>
      <w:outlineLvl w:val="2"/>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Curio"/>
    <w:basedOn w:val="ZsysbasistocCurio"/>
    <w:next w:val="BasistekstCurio"/>
    <w:uiPriority w:val="62"/>
    <w:rsid w:val="003964D4"/>
  </w:style>
  <w:style w:type="paragraph" w:styleId="Inhopg6">
    <w:name w:val="toc 6"/>
    <w:aliases w:val="Inhopg 6 Curio"/>
    <w:basedOn w:val="ZsysbasistocCurio"/>
    <w:next w:val="BasistekstCurio"/>
    <w:uiPriority w:val="63"/>
    <w:rsid w:val="003964D4"/>
  </w:style>
  <w:style w:type="paragraph" w:styleId="Inhopg7">
    <w:name w:val="toc 7"/>
    <w:aliases w:val="Inhopg 7 Curio"/>
    <w:basedOn w:val="ZsysbasistocCurio"/>
    <w:next w:val="BasistekstCurio"/>
    <w:uiPriority w:val="64"/>
    <w:rsid w:val="003964D4"/>
  </w:style>
  <w:style w:type="paragraph" w:styleId="Inhopg8">
    <w:name w:val="toc 8"/>
    <w:aliases w:val="Inhopg 8 Curio"/>
    <w:basedOn w:val="ZsysbasistocCurio"/>
    <w:next w:val="BasistekstCurio"/>
    <w:uiPriority w:val="65"/>
    <w:rsid w:val="003964D4"/>
  </w:style>
  <w:style w:type="paragraph" w:styleId="Inhopg9">
    <w:name w:val="toc 9"/>
    <w:aliases w:val="Inhopg 9 Curio"/>
    <w:basedOn w:val="ZsysbasistocCurio"/>
    <w:next w:val="BasistekstCurio"/>
    <w:uiPriority w:val="66"/>
    <w:rsid w:val="003964D4"/>
  </w:style>
  <w:style w:type="paragraph" w:styleId="Afzender">
    <w:name w:val="envelope return"/>
    <w:basedOn w:val="ZsysbasisCurio"/>
    <w:next w:val="BasistekstCurio"/>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Curio"/>
    <w:next w:val="BasistekstCurio"/>
    <w:semiHidden/>
    <w:rsid w:val="0020607F"/>
  </w:style>
  <w:style w:type="paragraph" w:styleId="Bloktekst">
    <w:name w:val="Block Text"/>
    <w:basedOn w:val="ZsysbasisCurio"/>
    <w:next w:val="BasistekstCurio"/>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Curio"/>
    <w:next w:val="BasistekstCurio"/>
    <w:semiHidden/>
    <w:rsid w:val="0020607F"/>
  </w:style>
  <w:style w:type="paragraph" w:styleId="Handtekening">
    <w:name w:val="Signature"/>
    <w:basedOn w:val="ZsysbasisCurio"/>
    <w:next w:val="BasistekstCurio"/>
    <w:semiHidden/>
    <w:rsid w:val="0020607F"/>
  </w:style>
  <w:style w:type="paragraph" w:styleId="HTML-voorafopgemaakt">
    <w:name w:val="HTML Preformatted"/>
    <w:basedOn w:val="ZsysbasisCurio"/>
    <w:next w:val="BasistekstCurio"/>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C1ED0C" w:themeColor="accent6"/>
        <w:left w:val="single" w:sz="8" w:space="0" w:color="C1ED0C" w:themeColor="accent6"/>
        <w:bottom w:val="single" w:sz="8" w:space="0" w:color="C1ED0C" w:themeColor="accent6"/>
        <w:right w:val="single" w:sz="8" w:space="0" w:color="C1ED0C" w:themeColor="accent6"/>
      </w:tblBorders>
    </w:tblPr>
    <w:tblStylePr w:type="firstRow">
      <w:pPr>
        <w:spacing w:before="0" w:after="0" w:line="240" w:lineRule="auto"/>
      </w:pPr>
      <w:rPr>
        <w:b/>
        <w:bCs/>
        <w:color w:val="FFFFFF" w:themeColor="background1"/>
      </w:rPr>
      <w:tblPr/>
      <w:tcPr>
        <w:shd w:val="clear" w:color="auto" w:fill="C1ED0C" w:themeFill="accent6"/>
      </w:tcPr>
    </w:tblStylePr>
    <w:tblStylePr w:type="lastRow">
      <w:pPr>
        <w:spacing w:before="0" w:after="0" w:line="240" w:lineRule="auto"/>
      </w:pPr>
      <w:rPr>
        <w:b/>
        <w:bCs/>
      </w:rPr>
      <w:tblPr/>
      <w:tcPr>
        <w:tcBorders>
          <w:top w:val="double" w:sz="6" w:space="0" w:color="C1ED0C" w:themeColor="accent6"/>
          <w:left w:val="single" w:sz="8" w:space="0" w:color="C1ED0C" w:themeColor="accent6"/>
          <w:bottom w:val="single" w:sz="8" w:space="0" w:color="C1ED0C" w:themeColor="accent6"/>
          <w:right w:val="single" w:sz="8" w:space="0" w:color="C1ED0C" w:themeColor="accent6"/>
        </w:tcBorders>
      </w:tcPr>
    </w:tblStylePr>
    <w:tblStylePr w:type="firstCol">
      <w:rPr>
        <w:b/>
        <w:bCs/>
      </w:rPr>
    </w:tblStylePr>
    <w:tblStylePr w:type="lastCol">
      <w:rPr>
        <w:b/>
        <w:bCs/>
      </w:rPr>
    </w:tblStylePr>
    <w:tblStylePr w:type="band1Vert">
      <w:tblPr/>
      <w:tcPr>
        <w:tcBorders>
          <w:top w:val="single" w:sz="8" w:space="0" w:color="C1ED0C" w:themeColor="accent6"/>
          <w:left w:val="single" w:sz="8" w:space="0" w:color="C1ED0C" w:themeColor="accent6"/>
          <w:bottom w:val="single" w:sz="8" w:space="0" w:color="C1ED0C" w:themeColor="accent6"/>
          <w:right w:val="single" w:sz="8" w:space="0" w:color="C1ED0C" w:themeColor="accent6"/>
        </w:tcBorders>
      </w:tcPr>
    </w:tblStylePr>
    <w:tblStylePr w:type="band1Horz">
      <w:tblPr/>
      <w:tcPr>
        <w:tcBorders>
          <w:top w:val="single" w:sz="8" w:space="0" w:color="C1ED0C" w:themeColor="accent6"/>
          <w:left w:val="single" w:sz="8" w:space="0" w:color="C1ED0C" w:themeColor="accent6"/>
          <w:bottom w:val="single" w:sz="8" w:space="0" w:color="C1ED0C" w:themeColor="accent6"/>
          <w:right w:val="single" w:sz="8" w:space="0" w:color="C1ED0C"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3357C" w:themeColor="accent5"/>
        <w:left w:val="single" w:sz="8" w:space="0" w:color="03357C" w:themeColor="accent5"/>
        <w:bottom w:val="single" w:sz="8" w:space="0" w:color="03357C" w:themeColor="accent5"/>
        <w:right w:val="single" w:sz="8" w:space="0" w:color="03357C" w:themeColor="accent5"/>
      </w:tblBorders>
    </w:tblPr>
    <w:tblStylePr w:type="firstRow">
      <w:pPr>
        <w:spacing w:before="0" w:after="0" w:line="240" w:lineRule="auto"/>
      </w:pPr>
      <w:rPr>
        <w:b/>
        <w:bCs/>
        <w:color w:val="FFFFFF" w:themeColor="background1"/>
      </w:rPr>
      <w:tblPr/>
      <w:tcPr>
        <w:shd w:val="clear" w:color="auto" w:fill="03357C" w:themeFill="accent5"/>
      </w:tcPr>
    </w:tblStylePr>
    <w:tblStylePr w:type="lastRow">
      <w:pPr>
        <w:spacing w:before="0" w:after="0" w:line="240" w:lineRule="auto"/>
      </w:pPr>
      <w:rPr>
        <w:b/>
        <w:bCs/>
      </w:rPr>
      <w:tblPr/>
      <w:tcPr>
        <w:tcBorders>
          <w:top w:val="double" w:sz="6" w:space="0" w:color="03357C" w:themeColor="accent5"/>
          <w:left w:val="single" w:sz="8" w:space="0" w:color="03357C" w:themeColor="accent5"/>
          <w:bottom w:val="single" w:sz="8" w:space="0" w:color="03357C" w:themeColor="accent5"/>
          <w:right w:val="single" w:sz="8" w:space="0" w:color="03357C" w:themeColor="accent5"/>
        </w:tcBorders>
      </w:tcPr>
    </w:tblStylePr>
    <w:tblStylePr w:type="firstCol">
      <w:rPr>
        <w:b/>
        <w:bCs/>
      </w:rPr>
    </w:tblStylePr>
    <w:tblStylePr w:type="lastCol">
      <w:rPr>
        <w:b/>
        <w:bCs/>
      </w:rPr>
    </w:tblStylePr>
    <w:tblStylePr w:type="band1Vert">
      <w:tblPr/>
      <w:tcPr>
        <w:tcBorders>
          <w:top w:val="single" w:sz="8" w:space="0" w:color="03357C" w:themeColor="accent5"/>
          <w:left w:val="single" w:sz="8" w:space="0" w:color="03357C" w:themeColor="accent5"/>
          <w:bottom w:val="single" w:sz="8" w:space="0" w:color="03357C" w:themeColor="accent5"/>
          <w:right w:val="single" w:sz="8" w:space="0" w:color="03357C" w:themeColor="accent5"/>
        </w:tcBorders>
      </w:tcPr>
    </w:tblStylePr>
    <w:tblStylePr w:type="band1Horz">
      <w:tblPr/>
      <w:tcPr>
        <w:tcBorders>
          <w:top w:val="single" w:sz="8" w:space="0" w:color="03357C" w:themeColor="accent5"/>
          <w:left w:val="single" w:sz="8" w:space="0" w:color="03357C" w:themeColor="accent5"/>
          <w:bottom w:val="single" w:sz="8" w:space="0" w:color="03357C" w:themeColor="accent5"/>
          <w:right w:val="single" w:sz="8" w:space="0" w:color="03357C"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C1ED0C" w:themeColor="accent4"/>
        <w:left w:val="single" w:sz="8" w:space="0" w:color="C1ED0C" w:themeColor="accent4"/>
        <w:bottom w:val="single" w:sz="8" w:space="0" w:color="C1ED0C" w:themeColor="accent4"/>
        <w:right w:val="single" w:sz="8" w:space="0" w:color="C1ED0C" w:themeColor="accent4"/>
      </w:tblBorders>
    </w:tblPr>
    <w:tblStylePr w:type="firstRow">
      <w:pPr>
        <w:spacing w:before="0" w:after="0" w:line="240" w:lineRule="auto"/>
      </w:pPr>
      <w:rPr>
        <w:b/>
        <w:bCs/>
        <w:color w:val="FFFFFF" w:themeColor="background1"/>
      </w:rPr>
      <w:tblPr/>
      <w:tcPr>
        <w:shd w:val="clear" w:color="auto" w:fill="C1ED0C" w:themeFill="accent4"/>
      </w:tcPr>
    </w:tblStylePr>
    <w:tblStylePr w:type="lastRow">
      <w:pPr>
        <w:spacing w:before="0" w:after="0" w:line="240" w:lineRule="auto"/>
      </w:pPr>
      <w:rPr>
        <w:b/>
        <w:bCs/>
      </w:rPr>
      <w:tblPr/>
      <w:tcPr>
        <w:tcBorders>
          <w:top w:val="double" w:sz="6" w:space="0" w:color="C1ED0C" w:themeColor="accent4"/>
          <w:left w:val="single" w:sz="8" w:space="0" w:color="C1ED0C" w:themeColor="accent4"/>
          <w:bottom w:val="single" w:sz="8" w:space="0" w:color="C1ED0C" w:themeColor="accent4"/>
          <w:right w:val="single" w:sz="8" w:space="0" w:color="C1ED0C" w:themeColor="accent4"/>
        </w:tcBorders>
      </w:tcPr>
    </w:tblStylePr>
    <w:tblStylePr w:type="firstCol">
      <w:rPr>
        <w:b/>
        <w:bCs/>
      </w:rPr>
    </w:tblStylePr>
    <w:tblStylePr w:type="lastCol">
      <w:rPr>
        <w:b/>
        <w:bCs/>
      </w:rPr>
    </w:tblStylePr>
    <w:tblStylePr w:type="band1Vert">
      <w:tblPr/>
      <w:tcPr>
        <w:tcBorders>
          <w:top w:val="single" w:sz="8" w:space="0" w:color="C1ED0C" w:themeColor="accent4"/>
          <w:left w:val="single" w:sz="8" w:space="0" w:color="C1ED0C" w:themeColor="accent4"/>
          <w:bottom w:val="single" w:sz="8" w:space="0" w:color="C1ED0C" w:themeColor="accent4"/>
          <w:right w:val="single" w:sz="8" w:space="0" w:color="C1ED0C" w:themeColor="accent4"/>
        </w:tcBorders>
      </w:tcPr>
    </w:tblStylePr>
    <w:tblStylePr w:type="band1Horz">
      <w:tblPr/>
      <w:tcPr>
        <w:tcBorders>
          <w:top w:val="single" w:sz="8" w:space="0" w:color="C1ED0C" w:themeColor="accent4"/>
          <w:left w:val="single" w:sz="8" w:space="0" w:color="C1ED0C" w:themeColor="accent4"/>
          <w:bottom w:val="single" w:sz="8" w:space="0" w:color="C1ED0C" w:themeColor="accent4"/>
          <w:right w:val="single" w:sz="8" w:space="0" w:color="C1ED0C"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3357C" w:themeColor="accent3"/>
        <w:left w:val="single" w:sz="8" w:space="0" w:color="03357C" w:themeColor="accent3"/>
        <w:bottom w:val="single" w:sz="8" w:space="0" w:color="03357C" w:themeColor="accent3"/>
        <w:right w:val="single" w:sz="8" w:space="0" w:color="03357C" w:themeColor="accent3"/>
      </w:tblBorders>
    </w:tblPr>
    <w:tblStylePr w:type="firstRow">
      <w:pPr>
        <w:spacing w:before="0" w:after="0" w:line="240" w:lineRule="auto"/>
      </w:pPr>
      <w:rPr>
        <w:b/>
        <w:bCs/>
        <w:color w:val="FFFFFF" w:themeColor="background1"/>
      </w:rPr>
      <w:tblPr/>
      <w:tcPr>
        <w:shd w:val="clear" w:color="auto" w:fill="03357C" w:themeFill="accent3"/>
      </w:tcPr>
    </w:tblStylePr>
    <w:tblStylePr w:type="lastRow">
      <w:pPr>
        <w:spacing w:before="0" w:after="0" w:line="240" w:lineRule="auto"/>
      </w:pPr>
      <w:rPr>
        <w:b/>
        <w:bCs/>
      </w:rPr>
      <w:tblPr/>
      <w:tcPr>
        <w:tcBorders>
          <w:top w:val="double" w:sz="6" w:space="0" w:color="03357C" w:themeColor="accent3"/>
          <w:left w:val="single" w:sz="8" w:space="0" w:color="03357C" w:themeColor="accent3"/>
          <w:bottom w:val="single" w:sz="8" w:space="0" w:color="03357C" w:themeColor="accent3"/>
          <w:right w:val="single" w:sz="8" w:space="0" w:color="03357C" w:themeColor="accent3"/>
        </w:tcBorders>
      </w:tcPr>
    </w:tblStylePr>
    <w:tblStylePr w:type="firstCol">
      <w:rPr>
        <w:b/>
        <w:bCs/>
      </w:rPr>
    </w:tblStylePr>
    <w:tblStylePr w:type="lastCol">
      <w:rPr>
        <w:b/>
        <w:bCs/>
      </w:rPr>
    </w:tblStylePr>
    <w:tblStylePr w:type="band1Vert">
      <w:tblPr/>
      <w:tcPr>
        <w:tcBorders>
          <w:top w:val="single" w:sz="8" w:space="0" w:color="03357C" w:themeColor="accent3"/>
          <w:left w:val="single" w:sz="8" w:space="0" w:color="03357C" w:themeColor="accent3"/>
          <w:bottom w:val="single" w:sz="8" w:space="0" w:color="03357C" w:themeColor="accent3"/>
          <w:right w:val="single" w:sz="8" w:space="0" w:color="03357C" w:themeColor="accent3"/>
        </w:tcBorders>
      </w:tcPr>
    </w:tblStylePr>
    <w:tblStylePr w:type="band1Horz">
      <w:tblPr/>
      <w:tcPr>
        <w:tcBorders>
          <w:top w:val="single" w:sz="8" w:space="0" w:color="03357C" w:themeColor="accent3"/>
          <w:left w:val="single" w:sz="8" w:space="0" w:color="03357C" w:themeColor="accent3"/>
          <w:bottom w:val="single" w:sz="8" w:space="0" w:color="03357C" w:themeColor="accent3"/>
          <w:right w:val="single" w:sz="8" w:space="0" w:color="03357C" w:themeColor="accent3"/>
        </w:tcBorders>
      </w:tcPr>
    </w:tblStylePr>
  </w:style>
  <w:style w:type="paragraph" w:styleId="HTML-adres">
    <w:name w:val="HTML Address"/>
    <w:basedOn w:val="ZsysbasisCurio"/>
    <w:next w:val="BasistekstCurio"/>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C1ED0C" w:themeColor="accent2"/>
        <w:left w:val="single" w:sz="8" w:space="0" w:color="C1ED0C" w:themeColor="accent2"/>
        <w:bottom w:val="single" w:sz="8" w:space="0" w:color="C1ED0C" w:themeColor="accent2"/>
        <w:right w:val="single" w:sz="8" w:space="0" w:color="C1ED0C" w:themeColor="accent2"/>
      </w:tblBorders>
    </w:tblPr>
    <w:tblStylePr w:type="firstRow">
      <w:pPr>
        <w:spacing w:before="0" w:after="0" w:line="240" w:lineRule="auto"/>
      </w:pPr>
      <w:rPr>
        <w:b/>
        <w:bCs/>
        <w:color w:val="FFFFFF" w:themeColor="background1"/>
      </w:rPr>
      <w:tblPr/>
      <w:tcPr>
        <w:shd w:val="clear" w:color="auto" w:fill="C1ED0C" w:themeFill="accent2"/>
      </w:tcPr>
    </w:tblStylePr>
    <w:tblStylePr w:type="lastRow">
      <w:pPr>
        <w:spacing w:before="0" w:after="0" w:line="240" w:lineRule="auto"/>
      </w:pPr>
      <w:rPr>
        <w:b/>
        <w:bCs/>
      </w:rPr>
      <w:tblPr/>
      <w:tcPr>
        <w:tcBorders>
          <w:top w:val="double" w:sz="6" w:space="0" w:color="C1ED0C" w:themeColor="accent2"/>
          <w:left w:val="single" w:sz="8" w:space="0" w:color="C1ED0C" w:themeColor="accent2"/>
          <w:bottom w:val="single" w:sz="8" w:space="0" w:color="C1ED0C" w:themeColor="accent2"/>
          <w:right w:val="single" w:sz="8" w:space="0" w:color="C1ED0C" w:themeColor="accent2"/>
        </w:tcBorders>
      </w:tcPr>
    </w:tblStylePr>
    <w:tblStylePr w:type="firstCol">
      <w:rPr>
        <w:b/>
        <w:bCs/>
      </w:rPr>
    </w:tblStylePr>
    <w:tblStylePr w:type="lastCol">
      <w:rPr>
        <w:b/>
        <w:bCs/>
      </w:rPr>
    </w:tblStylePr>
    <w:tblStylePr w:type="band1Vert">
      <w:tblPr/>
      <w:tcPr>
        <w:tcBorders>
          <w:top w:val="single" w:sz="8" w:space="0" w:color="C1ED0C" w:themeColor="accent2"/>
          <w:left w:val="single" w:sz="8" w:space="0" w:color="C1ED0C" w:themeColor="accent2"/>
          <w:bottom w:val="single" w:sz="8" w:space="0" w:color="C1ED0C" w:themeColor="accent2"/>
          <w:right w:val="single" w:sz="8" w:space="0" w:color="C1ED0C" w:themeColor="accent2"/>
        </w:tcBorders>
      </w:tcPr>
    </w:tblStylePr>
    <w:tblStylePr w:type="band1Horz">
      <w:tblPr/>
      <w:tcPr>
        <w:tcBorders>
          <w:top w:val="single" w:sz="8" w:space="0" w:color="C1ED0C" w:themeColor="accent2"/>
          <w:left w:val="single" w:sz="8" w:space="0" w:color="C1ED0C" w:themeColor="accent2"/>
          <w:bottom w:val="single" w:sz="8" w:space="0" w:color="C1ED0C" w:themeColor="accent2"/>
          <w:right w:val="single" w:sz="8" w:space="0" w:color="C1ED0C" w:themeColor="accent2"/>
        </w:tcBorders>
      </w:tcPr>
    </w:tblStylePr>
  </w:style>
  <w:style w:type="table" w:styleId="Lichtearcering-accent6">
    <w:name w:val="Light Shading Accent 6"/>
    <w:basedOn w:val="Standaardtabel"/>
    <w:uiPriority w:val="60"/>
    <w:semiHidden/>
    <w:rsid w:val="00E07762"/>
    <w:pPr>
      <w:spacing w:line="240" w:lineRule="auto"/>
    </w:pPr>
    <w:rPr>
      <w:color w:val="90B109" w:themeColor="accent6" w:themeShade="BF"/>
    </w:rPr>
    <w:tblPr>
      <w:tblStyleRowBandSize w:val="1"/>
      <w:tblStyleColBandSize w:val="1"/>
      <w:tblBorders>
        <w:top w:val="single" w:sz="8" w:space="0" w:color="C1ED0C" w:themeColor="accent6"/>
        <w:bottom w:val="single" w:sz="8" w:space="0" w:color="C1ED0C" w:themeColor="accent6"/>
      </w:tblBorders>
    </w:tblPr>
    <w:tblStylePr w:type="firstRow">
      <w:pPr>
        <w:spacing w:before="0" w:after="0" w:line="240" w:lineRule="auto"/>
      </w:pPr>
      <w:rPr>
        <w:b/>
        <w:bCs/>
      </w:rPr>
      <w:tblPr/>
      <w:tcPr>
        <w:tcBorders>
          <w:top w:val="single" w:sz="8" w:space="0" w:color="C1ED0C" w:themeColor="accent6"/>
          <w:left w:val="nil"/>
          <w:bottom w:val="single" w:sz="8" w:space="0" w:color="C1ED0C" w:themeColor="accent6"/>
          <w:right w:val="nil"/>
          <w:insideH w:val="nil"/>
          <w:insideV w:val="nil"/>
        </w:tcBorders>
      </w:tcPr>
    </w:tblStylePr>
    <w:tblStylePr w:type="lastRow">
      <w:pPr>
        <w:spacing w:before="0" w:after="0" w:line="240" w:lineRule="auto"/>
      </w:pPr>
      <w:rPr>
        <w:b/>
        <w:bCs/>
      </w:rPr>
      <w:tblPr/>
      <w:tcPr>
        <w:tcBorders>
          <w:top w:val="single" w:sz="8" w:space="0" w:color="C1ED0C" w:themeColor="accent6"/>
          <w:left w:val="nil"/>
          <w:bottom w:val="single" w:sz="8" w:space="0" w:color="C1ED0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CC1" w:themeFill="accent6" w:themeFillTint="3F"/>
      </w:tcPr>
    </w:tblStylePr>
    <w:tblStylePr w:type="band1Horz">
      <w:tblPr/>
      <w:tcPr>
        <w:tcBorders>
          <w:left w:val="nil"/>
          <w:right w:val="nil"/>
          <w:insideH w:val="nil"/>
          <w:insideV w:val="nil"/>
        </w:tcBorders>
        <w:shd w:val="clear" w:color="auto" w:fill="F0FCC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Curio"/>
    <w:next w:val="BasistekstCurio"/>
    <w:semiHidden/>
    <w:rsid w:val="00F33259"/>
    <w:pPr>
      <w:ind w:left="284" w:hanging="284"/>
    </w:pPr>
  </w:style>
  <w:style w:type="paragraph" w:styleId="Lijst2">
    <w:name w:val="List 2"/>
    <w:basedOn w:val="ZsysbasisCurio"/>
    <w:next w:val="BasistekstCurio"/>
    <w:semiHidden/>
    <w:rsid w:val="00F33259"/>
    <w:pPr>
      <w:ind w:left="568" w:hanging="284"/>
    </w:pPr>
  </w:style>
  <w:style w:type="paragraph" w:styleId="Lijst3">
    <w:name w:val="List 3"/>
    <w:basedOn w:val="ZsysbasisCurio"/>
    <w:next w:val="BasistekstCurio"/>
    <w:semiHidden/>
    <w:rsid w:val="00F33259"/>
    <w:pPr>
      <w:ind w:left="851" w:hanging="284"/>
    </w:pPr>
  </w:style>
  <w:style w:type="paragraph" w:styleId="Lijst4">
    <w:name w:val="List 4"/>
    <w:basedOn w:val="ZsysbasisCurio"/>
    <w:next w:val="BasistekstCurio"/>
    <w:semiHidden/>
    <w:rsid w:val="00F33259"/>
    <w:pPr>
      <w:ind w:left="1135" w:hanging="284"/>
    </w:pPr>
  </w:style>
  <w:style w:type="paragraph" w:styleId="Lijst5">
    <w:name w:val="List 5"/>
    <w:basedOn w:val="ZsysbasisCurio"/>
    <w:next w:val="BasistekstCurio"/>
    <w:semiHidden/>
    <w:rsid w:val="00F33259"/>
    <w:pPr>
      <w:ind w:left="1418" w:hanging="284"/>
    </w:pPr>
  </w:style>
  <w:style w:type="paragraph" w:styleId="Index1">
    <w:name w:val="index 1"/>
    <w:basedOn w:val="ZsysbasisCurio"/>
    <w:next w:val="BasistekstCurio"/>
    <w:semiHidden/>
    <w:rsid w:val="00F33259"/>
  </w:style>
  <w:style w:type="paragraph" w:styleId="Lijstopsomteken">
    <w:name w:val="List Bullet"/>
    <w:basedOn w:val="ZsysbasisCurio"/>
    <w:next w:val="BasistekstCurio"/>
    <w:semiHidden/>
    <w:rsid w:val="00E7078D"/>
    <w:pPr>
      <w:numPr>
        <w:numId w:val="10"/>
      </w:numPr>
      <w:ind w:left="357" w:hanging="357"/>
    </w:pPr>
  </w:style>
  <w:style w:type="paragraph" w:styleId="Lijstopsomteken2">
    <w:name w:val="List Bullet 2"/>
    <w:basedOn w:val="ZsysbasisCurio"/>
    <w:next w:val="BasistekstCurio"/>
    <w:semiHidden/>
    <w:rsid w:val="00E7078D"/>
    <w:pPr>
      <w:numPr>
        <w:numId w:val="11"/>
      </w:numPr>
      <w:ind w:left="641" w:hanging="357"/>
    </w:pPr>
  </w:style>
  <w:style w:type="paragraph" w:styleId="Lijstopsomteken3">
    <w:name w:val="List Bullet 3"/>
    <w:basedOn w:val="ZsysbasisCurio"/>
    <w:next w:val="BasistekstCurio"/>
    <w:semiHidden/>
    <w:rsid w:val="00E7078D"/>
    <w:pPr>
      <w:numPr>
        <w:numId w:val="12"/>
      </w:numPr>
      <w:ind w:left="924" w:hanging="357"/>
    </w:pPr>
  </w:style>
  <w:style w:type="paragraph" w:styleId="Lijstopsomteken4">
    <w:name w:val="List Bullet 4"/>
    <w:basedOn w:val="ZsysbasisCurio"/>
    <w:next w:val="BasistekstCurio"/>
    <w:semiHidden/>
    <w:rsid w:val="00E7078D"/>
    <w:pPr>
      <w:numPr>
        <w:numId w:val="13"/>
      </w:numPr>
      <w:ind w:left="1208" w:hanging="357"/>
    </w:pPr>
  </w:style>
  <w:style w:type="paragraph" w:styleId="Lijstnummering">
    <w:name w:val="List Number"/>
    <w:basedOn w:val="ZsysbasisCurio"/>
    <w:next w:val="BasistekstCurio"/>
    <w:semiHidden/>
    <w:rsid w:val="00705849"/>
    <w:pPr>
      <w:numPr>
        <w:numId w:val="15"/>
      </w:numPr>
      <w:ind w:left="357" w:hanging="357"/>
    </w:pPr>
  </w:style>
  <w:style w:type="paragraph" w:styleId="Lijstnummering2">
    <w:name w:val="List Number 2"/>
    <w:basedOn w:val="ZsysbasisCurio"/>
    <w:next w:val="BasistekstCurio"/>
    <w:semiHidden/>
    <w:rsid w:val="00705849"/>
    <w:pPr>
      <w:numPr>
        <w:numId w:val="16"/>
      </w:numPr>
      <w:ind w:left="641" w:hanging="357"/>
    </w:pPr>
  </w:style>
  <w:style w:type="paragraph" w:styleId="Lijstnummering3">
    <w:name w:val="List Number 3"/>
    <w:basedOn w:val="ZsysbasisCurio"/>
    <w:next w:val="BasistekstCurio"/>
    <w:semiHidden/>
    <w:rsid w:val="00705849"/>
    <w:pPr>
      <w:numPr>
        <w:numId w:val="17"/>
      </w:numPr>
      <w:ind w:left="924" w:hanging="357"/>
    </w:pPr>
  </w:style>
  <w:style w:type="paragraph" w:styleId="Lijstnummering4">
    <w:name w:val="List Number 4"/>
    <w:basedOn w:val="ZsysbasisCurio"/>
    <w:next w:val="BasistekstCurio"/>
    <w:semiHidden/>
    <w:rsid w:val="00705849"/>
    <w:pPr>
      <w:numPr>
        <w:numId w:val="18"/>
      </w:numPr>
      <w:ind w:left="1208" w:hanging="357"/>
    </w:pPr>
  </w:style>
  <w:style w:type="paragraph" w:styleId="Lijstnummering5">
    <w:name w:val="List Number 5"/>
    <w:basedOn w:val="ZsysbasisCurio"/>
    <w:next w:val="BasistekstCurio"/>
    <w:semiHidden/>
    <w:rsid w:val="00705849"/>
    <w:pPr>
      <w:numPr>
        <w:numId w:val="19"/>
      </w:numPr>
      <w:ind w:left="1491" w:hanging="357"/>
    </w:pPr>
  </w:style>
  <w:style w:type="paragraph" w:styleId="Lijstvoortzetting">
    <w:name w:val="List Continue"/>
    <w:basedOn w:val="ZsysbasisCurio"/>
    <w:next w:val="BasistekstCurio"/>
    <w:semiHidden/>
    <w:rsid w:val="00705849"/>
    <w:pPr>
      <w:ind w:left="284"/>
    </w:pPr>
  </w:style>
  <w:style w:type="paragraph" w:styleId="Lijstvoortzetting2">
    <w:name w:val="List Continue 2"/>
    <w:basedOn w:val="ZsysbasisCurio"/>
    <w:next w:val="BasistekstCurio"/>
    <w:semiHidden/>
    <w:rsid w:val="00705849"/>
    <w:pPr>
      <w:ind w:left="567"/>
    </w:pPr>
  </w:style>
  <w:style w:type="paragraph" w:styleId="Lijstvoortzetting3">
    <w:name w:val="List Continue 3"/>
    <w:basedOn w:val="ZsysbasisCurio"/>
    <w:next w:val="BasistekstCurio"/>
    <w:semiHidden/>
    <w:rsid w:val="00705849"/>
    <w:pPr>
      <w:ind w:left="851"/>
    </w:pPr>
  </w:style>
  <w:style w:type="paragraph" w:styleId="Lijstvoortzetting4">
    <w:name w:val="List Continue 4"/>
    <w:basedOn w:val="ZsysbasisCurio"/>
    <w:next w:val="BasistekstCurio"/>
    <w:semiHidden/>
    <w:rsid w:val="00705849"/>
    <w:pPr>
      <w:ind w:left="1134"/>
    </w:pPr>
  </w:style>
  <w:style w:type="paragraph" w:styleId="Lijstvoortzetting5">
    <w:name w:val="List Continue 5"/>
    <w:basedOn w:val="ZsysbasisCurio"/>
    <w:next w:val="BasistekstCurio"/>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Curio"/>
    <w:next w:val="BasistekstCurio"/>
    <w:uiPriority w:val="99"/>
    <w:semiHidden/>
    <w:rsid w:val="0020607F"/>
  </w:style>
  <w:style w:type="paragraph" w:styleId="Notitiekop">
    <w:name w:val="Note Heading"/>
    <w:basedOn w:val="ZsysbasisCurio"/>
    <w:next w:val="BasistekstCurio"/>
    <w:semiHidden/>
    <w:rsid w:val="0020607F"/>
  </w:style>
  <w:style w:type="paragraph" w:styleId="Plattetekst">
    <w:name w:val="Body Text"/>
    <w:basedOn w:val="ZsysbasisCurio"/>
    <w:next w:val="BasistekstCurio"/>
    <w:link w:val="PlattetekstChar"/>
    <w:semiHidden/>
    <w:rsid w:val="00D802A1"/>
  </w:style>
  <w:style w:type="paragraph" w:styleId="Plattetekst2">
    <w:name w:val="Body Text 2"/>
    <w:basedOn w:val="ZsysbasisCurio"/>
    <w:next w:val="BasistekstCurio"/>
    <w:link w:val="Plattetekst2Char"/>
    <w:semiHidden/>
    <w:rsid w:val="00E7078D"/>
  </w:style>
  <w:style w:type="paragraph" w:styleId="Plattetekst3">
    <w:name w:val="Body Text 3"/>
    <w:basedOn w:val="ZsysbasisCurio"/>
    <w:next w:val="BasistekstCurio"/>
    <w:semiHidden/>
    <w:rsid w:val="0020607F"/>
  </w:style>
  <w:style w:type="paragraph" w:styleId="Platteteksteersteinspringing">
    <w:name w:val="Body Text First Indent"/>
    <w:basedOn w:val="ZsysbasisCurio"/>
    <w:next w:val="BasistekstCurio"/>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Curio"/>
    <w:next w:val="BasistekstCurio"/>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Curio"/>
    <w:next w:val="BasistekstCurio"/>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CurioChar">
    <w:name w:val="Zsysbasis Curio Char"/>
    <w:basedOn w:val="Standaardalinea-lettertype"/>
    <w:link w:val="ZsysbasisCurio"/>
    <w:semiHidden/>
    <w:rsid w:val="00543D5E"/>
    <w:rPr>
      <w:rFonts w:ascii="Arial" w:hAnsi="Arial" w:cs="Arial"/>
      <w:sz w:val="20"/>
    </w:rPr>
  </w:style>
  <w:style w:type="paragraph" w:styleId="Standaardinspringing">
    <w:name w:val="Normal Indent"/>
    <w:basedOn w:val="ZsysbasisCurio"/>
    <w:next w:val="BasistekstCurio"/>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Curio"/>
    <w:basedOn w:val="Standaardalinea-lettertype"/>
    <w:uiPriority w:val="53"/>
    <w:rsid w:val="00CB7600"/>
    <w:rPr>
      <w:vertAlign w:val="superscript"/>
    </w:rPr>
  </w:style>
  <w:style w:type="paragraph" w:styleId="Voetnoottekst">
    <w:name w:val="footnote text"/>
    <w:aliases w:val="Voetnoottekst Curio"/>
    <w:basedOn w:val="ZsysbasisCurio"/>
    <w:uiPriority w:val="5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Curio"/>
    <w:next w:val="BasistekstCurio"/>
    <w:semiHidden/>
    <w:rsid w:val="0020607F"/>
  </w:style>
  <w:style w:type="paragraph" w:styleId="Tekstzonderopmaak">
    <w:name w:val="Plain Text"/>
    <w:basedOn w:val="ZsysbasisCurio"/>
    <w:next w:val="BasistekstCurio"/>
    <w:semiHidden/>
    <w:rsid w:val="0020607F"/>
  </w:style>
  <w:style w:type="paragraph" w:styleId="Ballontekst">
    <w:name w:val="Balloon Text"/>
    <w:basedOn w:val="ZsysbasisCurio"/>
    <w:next w:val="BasistekstCurio"/>
    <w:semiHidden/>
    <w:rsid w:val="0020607F"/>
  </w:style>
  <w:style w:type="paragraph" w:styleId="Bijschrift">
    <w:name w:val="caption"/>
    <w:aliases w:val="Bijschrift Curio"/>
    <w:basedOn w:val="ZsysbasisCurio"/>
    <w:next w:val="BasistekstCurio"/>
    <w:uiPriority w:val="34"/>
    <w:rsid w:val="0020607F"/>
  </w:style>
  <w:style w:type="character" w:customStyle="1" w:styleId="TekstopmerkingChar">
    <w:name w:val="Tekst opmerking Char"/>
    <w:basedOn w:val="ZsysbasisCurio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Curio"/>
    <w:next w:val="BasistekstCurio"/>
    <w:semiHidden/>
    <w:rsid w:val="0020607F"/>
  </w:style>
  <w:style w:type="table" w:styleId="Lichtearcering-accent5">
    <w:name w:val="Light Shading Accent 5"/>
    <w:basedOn w:val="Standaardtabel"/>
    <w:uiPriority w:val="60"/>
    <w:semiHidden/>
    <w:rsid w:val="00E07762"/>
    <w:pPr>
      <w:spacing w:line="240" w:lineRule="auto"/>
    </w:pPr>
    <w:rPr>
      <w:color w:val="02275C" w:themeColor="accent5" w:themeShade="BF"/>
    </w:rPr>
    <w:tblPr>
      <w:tblStyleRowBandSize w:val="1"/>
      <w:tblStyleColBandSize w:val="1"/>
      <w:tblBorders>
        <w:top w:val="single" w:sz="8" w:space="0" w:color="03357C" w:themeColor="accent5"/>
        <w:bottom w:val="single" w:sz="8" w:space="0" w:color="03357C" w:themeColor="accent5"/>
      </w:tblBorders>
    </w:tblPr>
    <w:tblStylePr w:type="firstRow">
      <w:pPr>
        <w:spacing w:before="0" w:after="0" w:line="240" w:lineRule="auto"/>
      </w:pPr>
      <w:rPr>
        <w:b/>
        <w:bCs/>
      </w:rPr>
      <w:tblPr/>
      <w:tcPr>
        <w:tcBorders>
          <w:top w:val="single" w:sz="8" w:space="0" w:color="03357C" w:themeColor="accent5"/>
          <w:left w:val="nil"/>
          <w:bottom w:val="single" w:sz="8" w:space="0" w:color="03357C" w:themeColor="accent5"/>
          <w:right w:val="nil"/>
          <w:insideH w:val="nil"/>
          <w:insideV w:val="nil"/>
        </w:tcBorders>
      </w:tcPr>
    </w:tblStylePr>
    <w:tblStylePr w:type="lastRow">
      <w:pPr>
        <w:spacing w:before="0" w:after="0" w:line="240" w:lineRule="auto"/>
      </w:pPr>
      <w:rPr>
        <w:b/>
        <w:bCs/>
      </w:rPr>
      <w:tblPr/>
      <w:tcPr>
        <w:tcBorders>
          <w:top w:val="single" w:sz="8" w:space="0" w:color="03357C" w:themeColor="accent5"/>
          <w:left w:val="nil"/>
          <w:bottom w:val="single" w:sz="8" w:space="0" w:color="0335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C7FC" w:themeFill="accent5" w:themeFillTint="3F"/>
      </w:tcPr>
    </w:tblStylePr>
    <w:tblStylePr w:type="band1Horz">
      <w:tblPr/>
      <w:tcPr>
        <w:tcBorders>
          <w:left w:val="nil"/>
          <w:right w:val="nil"/>
          <w:insideH w:val="nil"/>
          <w:insideV w:val="nil"/>
        </w:tcBorders>
        <w:shd w:val="clear" w:color="auto" w:fill="A2C7FC" w:themeFill="accent5" w:themeFillTint="3F"/>
      </w:tcPr>
    </w:tblStylePr>
  </w:style>
  <w:style w:type="paragraph" w:styleId="Eindnoottekst">
    <w:name w:val="endnote text"/>
    <w:aliases w:val="Eindnoottekst Curio"/>
    <w:basedOn w:val="ZsysbasisCurio"/>
    <w:next w:val="BasistekstCurio"/>
    <w:uiPriority w:val="52"/>
    <w:rsid w:val="0020607F"/>
  </w:style>
  <w:style w:type="paragraph" w:styleId="Indexkop">
    <w:name w:val="index heading"/>
    <w:basedOn w:val="ZsysbasisCurio"/>
    <w:next w:val="BasistekstCurio"/>
    <w:semiHidden/>
    <w:rsid w:val="0020607F"/>
  </w:style>
  <w:style w:type="paragraph" w:styleId="Kopbronvermelding">
    <w:name w:val="toa heading"/>
    <w:basedOn w:val="ZsysbasisCurio"/>
    <w:next w:val="BasistekstCurio"/>
    <w:semiHidden/>
    <w:rsid w:val="0020607F"/>
  </w:style>
  <w:style w:type="paragraph" w:styleId="Lijstopsomteken5">
    <w:name w:val="List Bullet 5"/>
    <w:basedOn w:val="ZsysbasisCurio"/>
    <w:next w:val="BasistekstCurio"/>
    <w:semiHidden/>
    <w:rsid w:val="00E7078D"/>
    <w:pPr>
      <w:numPr>
        <w:numId w:val="14"/>
      </w:numPr>
      <w:ind w:left="1491" w:hanging="357"/>
    </w:pPr>
  </w:style>
  <w:style w:type="paragraph" w:styleId="Macrotekst">
    <w:name w:val="macro"/>
    <w:basedOn w:val="ZsysbasisCurio"/>
    <w:next w:val="BasistekstCurio"/>
    <w:semiHidden/>
    <w:rsid w:val="0020607F"/>
  </w:style>
  <w:style w:type="paragraph" w:styleId="Tekstopmerking">
    <w:name w:val="annotation text"/>
    <w:basedOn w:val="ZsysbasisCurio"/>
    <w:next w:val="BasistekstCurio"/>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Curio">
    <w:name w:val="Opsomming teken 1e niveau Curio"/>
    <w:basedOn w:val="ZsysbasisCurio"/>
    <w:uiPriority w:val="11"/>
    <w:qFormat/>
    <w:rsid w:val="00670274"/>
    <w:pPr>
      <w:numPr>
        <w:numId w:val="26"/>
      </w:numPr>
    </w:pPr>
  </w:style>
  <w:style w:type="paragraph" w:customStyle="1" w:styleId="Opsommingteken2eniveauCurio">
    <w:name w:val="Opsomming teken 2e niveau Curio"/>
    <w:basedOn w:val="ZsysbasisCurio"/>
    <w:uiPriority w:val="12"/>
    <w:qFormat/>
    <w:rsid w:val="00670274"/>
    <w:pPr>
      <w:numPr>
        <w:ilvl w:val="1"/>
        <w:numId w:val="26"/>
      </w:numPr>
    </w:pPr>
  </w:style>
  <w:style w:type="paragraph" w:customStyle="1" w:styleId="Opsommingteken3eniveauCurio">
    <w:name w:val="Opsomming teken 3e niveau Curio"/>
    <w:basedOn w:val="ZsysbasisCurio"/>
    <w:uiPriority w:val="13"/>
    <w:qFormat/>
    <w:rsid w:val="00670274"/>
    <w:pPr>
      <w:numPr>
        <w:ilvl w:val="2"/>
        <w:numId w:val="26"/>
      </w:numPr>
    </w:pPr>
  </w:style>
  <w:style w:type="paragraph" w:customStyle="1" w:styleId="Opsommingbolletje1eniveauCurio">
    <w:name w:val="Opsomming bolletje 1e niveau Curio"/>
    <w:basedOn w:val="ZsysbasisCurio"/>
    <w:uiPriority w:val="25"/>
    <w:qFormat/>
    <w:rsid w:val="005017F3"/>
    <w:pPr>
      <w:numPr>
        <w:numId w:val="22"/>
      </w:numPr>
    </w:pPr>
  </w:style>
  <w:style w:type="paragraph" w:customStyle="1" w:styleId="Opsommingbolletje2eniveauCurio">
    <w:name w:val="Opsomming bolletje 2e niveau Curio"/>
    <w:basedOn w:val="ZsysbasisCurio"/>
    <w:uiPriority w:val="26"/>
    <w:qFormat/>
    <w:rsid w:val="005017F3"/>
    <w:pPr>
      <w:numPr>
        <w:ilvl w:val="1"/>
        <w:numId w:val="22"/>
      </w:numPr>
    </w:pPr>
  </w:style>
  <w:style w:type="paragraph" w:customStyle="1" w:styleId="Opsommingbolletje3eniveauCurio">
    <w:name w:val="Opsomming bolletje 3e niveau Curio"/>
    <w:basedOn w:val="ZsysbasisCurio"/>
    <w:uiPriority w:val="27"/>
    <w:qFormat/>
    <w:rsid w:val="005017F3"/>
    <w:pPr>
      <w:numPr>
        <w:ilvl w:val="2"/>
        <w:numId w:val="22"/>
      </w:numPr>
    </w:pPr>
  </w:style>
  <w:style w:type="numbering" w:customStyle="1" w:styleId="OpsommingbolletjeCurio">
    <w:name w:val="Opsomming bolletje Curio"/>
    <w:uiPriority w:val="99"/>
    <w:semiHidden/>
    <w:rsid w:val="005017F3"/>
    <w:pPr>
      <w:numPr>
        <w:numId w:val="1"/>
      </w:numPr>
    </w:pPr>
  </w:style>
  <w:style w:type="paragraph" w:customStyle="1" w:styleId="Opsommingkleineletter1eniveauCurio">
    <w:name w:val="Opsomming kleine letter 1e niveau Curio"/>
    <w:basedOn w:val="ZsysbasisCurio"/>
    <w:uiPriority w:val="15"/>
    <w:qFormat/>
    <w:rsid w:val="002C49D6"/>
    <w:pPr>
      <w:numPr>
        <w:ilvl w:val="1"/>
        <w:numId w:val="29"/>
      </w:numPr>
    </w:pPr>
  </w:style>
  <w:style w:type="paragraph" w:customStyle="1" w:styleId="Opsommingkleineletter2eniveauCurio">
    <w:name w:val="Opsomming kleine letter 2e niveau Curio"/>
    <w:basedOn w:val="ZsysbasisCurio"/>
    <w:uiPriority w:val="16"/>
    <w:qFormat/>
    <w:rsid w:val="002C49D6"/>
    <w:pPr>
      <w:numPr>
        <w:ilvl w:val="2"/>
        <w:numId w:val="29"/>
      </w:numPr>
    </w:pPr>
  </w:style>
  <w:style w:type="paragraph" w:customStyle="1" w:styleId="Opsommingkleineletter3eniveauCurio">
    <w:name w:val="Opsomming kleine letter 3e niveau Curio"/>
    <w:basedOn w:val="ZsysbasisCurio"/>
    <w:uiPriority w:val="17"/>
    <w:qFormat/>
    <w:rsid w:val="002C49D6"/>
    <w:pPr>
      <w:numPr>
        <w:ilvl w:val="3"/>
        <w:numId w:val="29"/>
      </w:numPr>
    </w:pPr>
  </w:style>
  <w:style w:type="paragraph" w:customStyle="1" w:styleId="Opsommingnummer1eniveauCurio">
    <w:name w:val="Opsomming nummer 1e niveau Curio"/>
    <w:basedOn w:val="ZsysbasisCurio"/>
    <w:uiPriority w:val="19"/>
    <w:qFormat/>
    <w:rsid w:val="002C49D6"/>
    <w:pPr>
      <w:numPr>
        <w:ilvl w:val="1"/>
        <w:numId w:val="28"/>
      </w:numPr>
    </w:pPr>
  </w:style>
  <w:style w:type="paragraph" w:customStyle="1" w:styleId="Opsommingnummer2eniveauCurio">
    <w:name w:val="Opsomming nummer 2e niveau Curio"/>
    <w:basedOn w:val="ZsysbasisCurio"/>
    <w:uiPriority w:val="20"/>
    <w:qFormat/>
    <w:rsid w:val="002C49D6"/>
    <w:pPr>
      <w:numPr>
        <w:ilvl w:val="2"/>
        <w:numId w:val="28"/>
      </w:numPr>
    </w:pPr>
  </w:style>
  <w:style w:type="paragraph" w:customStyle="1" w:styleId="Opsommingnummer3eniveauCurio">
    <w:name w:val="Opsomming nummer 3e niveau Curio"/>
    <w:basedOn w:val="ZsysbasisCurio"/>
    <w:uiPriority w:val="21"/>
    <w:qFormat/>
    <w:rsid w:val="002C49D6"/>
    <w:pPr>
      <w:numPr>
        <w:ilvl w:val="3"/>
        <w:numId w:val="28"/>
      </w:numPr>
    </w:pPr>
  </w:style>
  <w:style w:type="paragraph" w:customStyle="1" w:styleId="Opsommingopenrondje1eniveauCurio">
    <w:name w:val="Opsomming open rondje 1e niveau Curio"/>
    <w:basedOn w:val="ZsysbasisCurio"/>
    <w:uiPriority w:val="55"/>
    <w:qFormat/>
    <w:rsid w:val="00957CCB"/>
    <w:pPr>
      <w:numPr>
        <w:numId w:val="23"/>
      </w:numPr>
    </w:pPr>
  </w:style>
  <w:style w:type="paragraph" w:customStyle="1" w:styleId="Opsommingopenrondje2eniveauCurio">
    <w:name w:val="Opsomming open rondje 2e niveau Curio"/>
    <w:basedOn w:val="ZsysbasisCurio"/>
    <w:uiPriority w:val="56"/>
    <w:qFormat/>
    <w:rsid w:val="00957CCB"/>
    <w:pPr>
      <w:numPr>
        <w:ilvl w:val="1"/>
        <w:numId w:val="23"/>
      </w:numPr>
    </w:pPr>
  </w:style>
  <w:style w:type="paragraph" w:customStyle="1" w:styleId="Opsommingopenrondje3eniveauCurio">
    <w:name w:val="Opsomming open rondje 3e niveau Curio"/>
    <w:basedOn w:val="ZsysbasisCurio"/>
    <w:uiPriority w:val="57"/>
    <w:qFormat/>
    <w:rsid w:val="00957CCB"/>
    <w:pPr>
      <w:numPr>
        <w:ilvl w:val="2"/>
        <w:numId w:val="23"/>
      </w:numPr>
    </w:pPr>
  </w:style>
  <w:style w:type="numbering" w:customStyle="1" w:styleId="OpsommingopenrondjeCurio">
    <w:name w:val="Opsomming open rondje Curio"/>
    <w:uiPriority w:val="99"/>
    <w:semiHidden/>
    <w:rsid w:val="00957CCB"/>
    <w:pPr>
      <w:numPr>
        <w:numId w:val="2"/>
      </w:numPr>
    </w:pPr>
  </w:style>
  <w:style w:type="paragraph" w:customStyle="1" w:styleId="Opsommingstreepje1eniveauCurio">
    <w:name w:val="Opsomming streepje 1e niveau Curio"/>
    <w:basedOn w:val="ZsysbasisCurio"/>
    <w:uiPriority w:val="22"/>
    <w:qFormat/>
    <w:rsid w:val="00B01DA1"/>
    <w:pPr>
      <w:numPr>
        <w:numId w:val="24"/>
      </w:numPr>
    </w:pPr>
  </w:style>
  <w:style w:type="paragraph" w:customStyle="1" w:styleId="Opsommingstreepje2eniveauCurio">
    <w:name w:val="Opsomming streepje 2e niveau Curio"/>
    <w:basedOn w:val="ZsysbasisCurio"/>
    <w:uiPriority w:val="23"/>
    <w:qFormat/>
    <w:rsid w:val="00B01DA1"/>
    <w:pPr>
      <w:numPr>
        <w:ilvl w:val="1"/>
        <w:numId w:val="24"/>
      </w:numPr>
    </w:pPr>
  </w:style>
  <w:style w:type="paragraph" w:customStyle="1" w:styleId="Opsommingstreepje3eniveauCurio">
    <w:name w:val="Opsomming streepje 3e niveau Curio"/>
    <w:basedOn w:val="ZsysbasisCurio"/>
    <w:uiPriority w:val="24"/>
    <w:qFormat/>
    <w:rsid w:val="00B01DA1"/>
    <w:pPr>
      <w:numPr>
        <w:ilvl w:val="2"/>
        <w:numId w:val="24"/>
      </w:numPr>
    </w:pPr>
  </w:style>
  <w:style w:type="numbering" w:customStyle="1" w:styleId="OpsommingstreepjeCurio">
    <w:name w:val="Opsomming streepje Curio"/>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90B109" w:themeColor="accent4" w:themeShade="BF"/>
    </w:rPr>
    <w:tblPr>
      <w:tblStyleRowBandSize w:val="1"/>
      <w:tblStyleColBandSize w:val="1"/>
      <w:tblBorders>
        <w:top w:val="single" w:sz="8" w:space="0" w:color="C1ED0C" w:themeColor="accent4"/>
        <w:bottom w:val="single" w:sz="8" w:space="0" w:color="C1ED0C" w:themeColor="accent4"/>
      </w:tblBorders>
    </w:tblPr>
    <w:tblStylePr w:type="firstRow">
      <w:pPr>
        <w:spacing w:before="0" w:after="0" w:line="240" w:lineRule="auto"/>
      </w:pPr>
      <w:rPr>
        <w:b/>
        <w:bCs/>
      </w:rPr>
      <w:tblPr/>
      <w:tcPr>
        <w:tcBorders>
          <w:top w:val="single" w:sz="8" w:space="0" w:color="C1ED0C" w:themeColor="accent4"/>
          <w:left w:val="nil"/>
          <w:bottom w:val="single" w:sz="8" w:space="0" w:color="C1ED0C" w:themeColor="accent4"/>
          <w:right w:val="nil"/>
          <w:insideH w:val="nil"/>
          <w:insideV w:val="nil"/>
        </w:tcBorders>
      </w:tcPr>
    </w:tblStylePr>
    <w:tblStylePr w:type="lastRow">
      <w:pPr>
        <w:spacing w:before="0" w:after="0" w:line="240" w:lineRule="auto"/>
      </w:pPr>
      <w:rPr>
        <w:b/>
        <w:bCs/>
      </w:rPr>
      <w:tblPr/>
      <w:tcPr>
        <w:tcBorders>
          <w:top w:val="single" w:sz="8" w:space="0" w:color="C1ED0C" w:themeColor="accent4"/>
          <w:left w:val="nil"/>
          <w:bottom w:val="single" w:sz="8" w:space="0" w:color="C1ED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CC1" w:themeFill="accent4" w:themeFillTint="3F"/>
      </w:tcPr>
    </w:tblStylePr>
    <w:tblStylePr w:type="band1Horz">
      <w:tblPr/>
      <w:tcPr>
        <w:tcBorders>
          <w:left w:val="nil"/>
          <w:right w:val="nil"/>
          <w:insideH w:val="nil"/>
          <w:insideV w:val="nil"/>
        </w:tcBorders>
        <w:shd w:val="clear" w:color="auto" w:fill="F0FCC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2275C" w:themeColor="accent3" w:themeShade="BF"/>
    </w:rPr>
    <w:tblPr>
      <w:tblStyleRowBandSize w:val="1"/>
      <w:tblStyleColBandSize w:val="1"/>
      <w:tblBorders>
        <w:top w:val="single" w:sz="8" w:space="0" w:color="03357C" w:themeColor="accent3"/>
        <w:bottom w:val="single" w:sz="8" w:space="0" w:color="03357C" w:themeColor="accent3"/>
      </w:tblBorders>
    </w:tblPr>
    <w:tblStylePr w:type="firstRow">
      <w:pPr>
        <w:spacing w:before="0" w:after="0" w:line="240" w:lineRule="auto"/>
      </w:pPr>
      <w:rPr>
        <w:b/>
        <w:bCs/>
      </w:rPr>
      <w:tblPr/>
      <w:tcPr>
        <w:tcBorders>
          <w:top w:val="single" w:sz="8" w:space="0" w:color="03357C" w:themeColor="accent3"/>
          <w:left w:val="nil"/>
          <w:bottom w:val="single" w:sz="8" w:space="0" w:color="03357C" w:themeColor="accent3"/>
          <w:right w:val="nil"/>
          <w:insideH w:val="nil"/>
          <w:insideV w:val="nil"/>
        </w:tcBorders>
      </w:tcPr>
    </w:tblStylePr>
    <w:tblStylePr w:type="lastRow">
      <w:pPr>
        <w:spacing w:before="0" w:after="0" w:line="240" w:lineRule="auto"/>
      </w:pPr>
      <w:rPr>
        <w:b/>
        <w:bCs/>
      </w:rPr>
      <w:tblPr/>
      <w:tcPr>
        <w:tcBorders>
          <w:top w:val="single" w:sz="8" w:space="0" w:color="03357C" w:themeColor="accent3"/>
          <w:left w:val="nil"/>
          <w:bottom w:val="single" w:sz="8" w:space="0" w:color="0335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C7FC" w:themeFill="accent3" w:themeFillTint="3F"/>
      </w:tcPr>
    </w:tblStylePr>
    <w:tblStylePr w:type="band1Horz">
      <w:tblPr/>
      <w:tcPr>
        <w:tcBorders>
          <w:left w:val="nil"/>
          <w:right w:val="nil"/>
          <w:insideH w:val="nil"/>
          <w:insideV w:val="nil"/>
        </w:tcBorders>
        <w:shd w:val="clear" w:color="auto" w:fill="A2C7FC" w:themeFill="accent3" w:themeFillTint="3F"/>
      </w:tcPr>
    </w:tblStylePr>
  </w:style>
  <w:style w:type="table" w:styleId="Lichtearcering-accent2">
    <w:name w:val="Light Shading Accent 2"/>
    <w:basedOn w:val="Standaardtabel"/>
    <w:uiPriority w:val="60"/>
    <w:semiHidden/>
    <w:rsid w:val="00E07762"/>
    <w:pPr>
      <w:spacing w:line="240" w:lineRule="auto"/>
    </w:pPr>
    <w:rPr>
      <w:color w:val="90B109" w:themeColor="accent2" w:themeShade="BF"/>
    </w:rPr>
    <w:tblPr>
      <w:tblStyleRowBandSize w:val="1"/>
      <w:tblStyleColBandSize w:val="1"/>
      <w:tblBorders>
        <w:top w:val="single" w:sz="8" w:space="0" w:color="C1ED0C" w:themeColor="accent2"/>
        <w:bottom w:val="single" w:sz="8" w:space="0" w:color="C1ED0C" w:themeColor="accent2"/>
      </w:tblBorders>
    </w:tblPr>
    <w:tblStylePr w:type="firstRow">
      <w:pPr>
        <w:spacing w:before="0" w:after="0" w:line="240" w:lineRule="auto"/>
      </w:pPr>
      <w:rPr>
        <w:b/>
        <w:bCs/>
      </w:rPr>
      <w:tblPr/>
      <w:tcPr>
        <w:tcBorders>
          <w:top w:val="single" w:sz="8" w:space="0" w:color="C1ED0C" w:themeColor="accent2"/>
          <w:left w:val="nil"/>
          <w:bottom w:val="single" w:sz="8" w:space="0" w:color="C1ED0C" w:themeColor="accent2"/>
          <w:right w:val="nil"/>
          <w:insideH w:val="nil"/>
          <w:insideV w:val="nil"/>
        </w:tcBorders>
      </w:tcPr>
    </w:tblStylePr>
    <w:tblStylePr w:type="lastRow">
      <w:pPr>
        <w:spacing w:before="0" w:after="0" w:line="240" w:lineRule="auto"/>
      </w:pPr>
      <w:rPr>
        <w:b/>
        <w:bCs/>
      </w:rPr>
      <w:tblPr/>
      <w:tcPr>
        <w:tcBorders>
          <w:top w:val="single" w:sz="8" w:space="0" w:color="C1ED0C" w:themeColor="accent2"/>
          <w:left w:val="nil"/>
          <w:bottom w:val="single" w:sz="8" w:space="0" w:color="C1ED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CC1" w:themeFill="accent2" w:themeFillTint="3F"/>
      </w:tcPr>
    </w:tblStylePr>
    <w:tblStylePr w:type="band1Horz">
      <w:tblPr/>
      <w:tcPr>
        <w:tcBorders>
          <w:left w:val="nil"/>
          <w:right w:val="nil"/>
          <w:insideH w:val="nil"/>
          <w:insideV w:val="nil"/>
        </w:tcBorders>
        <w:shd w:val="clear" w:color="auto" w:fill="F0FCC1"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C1ED0C" w:themeColor="accent6"/>
        <w:left w:val="single" w:sz="8" w:space="0" w:color="C1ED0C" w:themeColor="accent6"/>
        <w:bottom w:val="single" w:sz="8" w:space="0" w:color="C1ED0C" w:themeColor="accent6"/>
        <w:right w:val="single" w:sz="8" w:space="0" w:color="C1ED0C" w:themeColor="accent6"/>
        <w:insideH w:val="single" w:sz="8" w:space="0" w:color="C1ED0C" w:themeColor="accent6"/>
        <w:insideV w:val="single" w:sz="8" w:space="0" w:color="C1ED0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D0C" w:themeColor="accent6"/>
          <w:left w:val="single" w:sz="8" w:space="0" w:color="C1ED0C" w:themeColor="accent6"/>
          <w:bottom w:val="single" w:sz="18" w:space="0" w:color="C1ED0C" w:themeColor="accent6"/>
          <w:right w:val="single" w:sz="8" w:space="0" w:color="C1ED0C" w:themeColor="accent6"/>
          <w:insideH w:val="nil"/>
          <w:insideV w:val="single" w:sz="8" w:space="0" w:color="C1ED0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D0C" w:themeColor="accent6"/>
          <w:left w:val="single" w:sz="8" w:space="0" w:color="C1ED0C" w:themeColor="accent6"/>
          <w:bottom w:val="single" w:sz="8" w:space="0" w:color="C1ED0C" w:themeColor="accent6"/>
          <w:right w:val="single" w:sz="8" w:space="0" w:color="C1ED0C" w:themeColor="accent6"/>
          <w:insideH w:val="nil"/>
          <w:insideV w:val="single" w:sz="8" w:space="0" w:color="C1ED0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D0C" w:themeColor="accent6"/>
          <w:left w:val="single" w:sz="8" w:space="0" w:color="C1ED0C" w:themeColor="accent6"/>
          <w:bottom w:val="single" w:sz="8" w:space="0" w:color="C1ED0C" w:themeColor="accent6"/>
          <w:right w:val="single" w:sz="8" w:space="0" w:color="C1ED0C" w:themeColor="accent6"/>
        </w:tcBorders>
      </w:tcPr>
    </w:tblStylePr>
    <w:tblStylePr w:type="band1Vert">
      <w:tblPr/>
      <w:tcPr>
        <w:tcBorders>
          <w:top w:val="single" w:sz="8" w:space="0" w:color="C1ED0C" w:themeColor="accent6"/>
          <w:left w:val="single" w:sz="8" w:space="0" w:color="C1ED0C" w:themeColor="accent6"/>
          <w:bottom w:val="single" w:sz="8" w:space="0" w:color="C1ED0C" w:themeColor="accent6"/>
          <w:right w:val="single" w:sz="8" w:space="0" w:color="C1ED0C" w:themeColor="accent6"/>
        </w:tcBorders>
        <w:shd w:val="clear" w:color="auto" w:fill="F0FCC1" w:themeFill="accent6" w:themeFillTint="3F"/>
      </w:tcPr>
    </w:tblStylePr>
    <w:tblStylePr w:type="band1Horz">
      <w:tblPr/>
      <w:tcPr>
        <w:tcBorders>
          <w:top w:val="single" w:sz="8" w:space="0" w:color="C1ED0C" w:themeColor="accent6"/>
          <w:left w:val="single" w:sz="8" w:space="0" w:color="C1ED0C" w:themeColor="accent6"/>
          <w:bottom w:val="single" w:sz="8" w:space="0" w:color="C1ED0C" w:themeColor="accent6"/>
          <w:right w:val="single" w:sz="8" w:space="0" w:color="C1ED0C" w:themeColor="accent6"/>
          <w:insideV w:val="single" w:sz="8" w:space="0" w:color="C1ED0C" w:themeColor="accent6"/>
        </w:tcBorders>
        <w:shd w:val="clear" w:color="auto" w:fill="F0FCC1" w:themeFill="accent6" w:themeFillTint="3F"/>
      </w:tcPr>
    </w:tblStylePr>
    <w:tblStylePr w:type="band2Horz">
      <w:tblPr/>
      <w:tcPr>
        <w:tcBorders>
          <w:top w:val="single" w:sz="8" w:space="0" w:color="C1ED0C" w:themeColor="accent6"/>
          <w:left w:val="single" w:sz="8" w:space="0" w:color="C1ED0C" w:themeColor="accent6"/>
          <w:bottom w:val="single" w:sz="8" w:space="0" w:color="C1ED0C" w:themeColor="accent6"/>
          <w:right w:val="single" w:sz="8" w:space="0" w:color="C1ED0C" w:themeColor="accent6"/>
          <w:insideV w:val="single" w:sz="8" w:space="0" w:color="C1ED0C"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3357C" w:themeColor="accent5"/>
        <w:left w:val="single" w:sz="8" w:space="0" w:color="03357C" w:themeColor="accent5"/>
        <w:bottom w:val="single" w:sz="8" w:space="0" w:color="03357C" w:themeColor="accent5"/>
        <w:right w:val="single" w:sz="8" w:space="0" w:color="03357C" w:themeColor="accent5"/>
        <w:insideH w:val="single" w:sz="8" w:space="0" w:color="03357C" w:themeColor="accent5"/>
        <w:insideV w:val="single" w:sz="8" w:space="0" w:color="0335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57C" w:themeColor="accent5"/>
          <w:left w:val="single" w:sz="8" w:space="0" w:color="03357C" w:themeColor="accent5"/>
          <w:bottom w:val="single" w:sz="18" w:space="0" w:color="03357C" w:themeColor="accent5"/>
          <w:right w:val="single" w:sz="8" w:space="0" w:color="03357C" w:themeColor="accent5"/>
          <w:insideH w:val="nil"/>
          <w:insideV w:val="single" w:sz="8" w:space="0" w:color="0335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57C" w:themeColor="accent5"/>
          <w:left w:val="single" w:sz="8" w:space="0" w:color="03357C" w:themeColor="accent5"/>
          <w:bottom w:val="single" w:sz="8" w:space="0" w:color="03357C" w:themeColor="accent5"/>
          <w:right w:val="single" w:sz="8" w:space="0" w:color="03357C" w:themeColor="accent5"/>
          <w:insideH w:val="nil"/>
          <w:insideV w:val="single" w:sz="8" w:space="0" w:color="0335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57C" w:themeColor="accent5"/>
          <w:left w:val="single" w:sz="8" w:space="0" w:color="03357C" w:themeColor="accent5"/>
          <w:bottom w:val="single" w:sz="8" w:space="0" w:color="03357C" w:themeColor="accent5"/>
          <w:right w:val="single" w:sz="8" w:space="0" w:color="03357C" w:themeColor="accent5"/>
        </w:tcBorders>
      </w:tcPr>
    </w:tblStylePr>
    <w:tblStylePr w:type="band1Vert">
      <w:tblPr/>
      <w:tcPr>
        <w:tcBorders>
          <w:top w:val="single" w:sz="8" w:space="0" w:color="03357C" w:themeColor="accent5"/>
          <w:left w:val="single" w:sz="8" w:space="0" w:color="03357C" w:themeColor="accent5"/>
          <w:bottom w:val="single" w:sz="8" w:space="0" w:color="03357C" w:themeColor="accent5"/>
          <w:right w:val="single" w:sz="8" w:space="0" w:color="03357C" w:themeColor="accent5"/>
        </w:tcBorders>
        <w:shd w:val="clear" w:color="auto" w:fill="A2C7FC" w:themeFill="accent5" w:themeFillTint="3F"/>
      </w:tcPr>
    </w:tblStylePr>
    <w:tblStylePr w:type="band1Horz">
      <w:tblPr/>
      <w:tcPr>
        <w:tcBorders>
          <w:top w:val="single" w:sz="8" w:space="0" w:color="03357C" w:themeColor="accent5"/>
          <w:left w:val="single" w:sz="8" w:space="0" w:color="03357C" w:themeColor="accent5"/>
          <w:bottom w:val="single" w:sz="8" w:space="0" w:color="03357C" w:themeColor="accent5"/>
          <w:right w:val="single" w:sz="8" w:space="0" w:color="03357C" w:themeColor="accent5"/>
          <w:insideV w:val="single" w:sz="8" w:space="0" w:color="03357C" w:themeColor="accent5"/>
        </w:tcBorders>
        <w:shd w:val="clear" w:color="auto" w:fill="A2C7FC" w:themeFill="accent5" w:themeFillTint="3F"/>
      </w:tcPr>
    </w:tblStylePr>
    <w:tblStylePr w:type="band2Horz">
      <w:tblPr/>
      <w:tcPr>
        <w:tcBorders>
          <w:top w:val="single" w:sz="8" w:space="0" w:color="03357C" w:themeColor="accent5"/>
          <w:left w:val="single" w:sz="8" w:space="0" w:color="03357C" w:themeColor="accent5"/>
          <w:bottom w:val="single" w:sz="8" w:space="0" w:color="03357C" w:themeColor="accent5"/>
          <w:right w:val="single" w:sz="8" w:space="0" w:color="03357C" w:themeColor="accent5"/>
          <w:insideV w:val="single" w:sz="8" w:space="0" w:color="03357C"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C1ED0C" w:themeColor="accent4"/>
        <w:left w:val="single" w:sz="8" w:space="0" w:color="C1ED0C" w:themeColor="accent4"/>
        <w:bottom w:val="single" w:sz="8" w:space="0" w:color="C1ED0C" w:themeColor="accent4"/>
        <w:right w:val="single" w:sz="8" w:space="0" w:color="C1ED0C" w:themeColor="accent4"/>
        <w:insideH w:val="single" w:sz="8" w:space="0" w:color="C1ED0C" w:themeColor="accent4"/>
        <w:insideV w:val="single" w:sz="8" w:space="0" w:color="C1ED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D0C" w:themeColor="accent4"/>
          <w:left w:val="single" w:sz="8" w:space="0" w:color="C1ED0C" w:themeColor="accent4"/>
          <w:bottom w:val="single" w:sz="18" w:space="0" w:color="C1ED0C" w:themeColor="accent4"/>
          <w:right w:val="single" w:sz="8" w:space="0" w:color="C1ED0C" w:themeColor="accent4"/>
          <w:insideH w:val="nil"/>
          <w:insideV w:val="single" w:sz="8" w:space="0" w:color="C1ED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D0C" w:themeColor="accent4"/>
          <w:left w:val="single" w:sz="8" w:space="0" w:color="C1ED0C" w:themeColor="accent4"/>
          <w:bottom w:val="single" w:sz="8" w:space="0" w:color="C1ED0C" w:themeColor="accent4"/>
          <w:right w:val="single" w:sz="8" w:space="0" w:color="C1ED0C" w:themeColor="accent4"/>
          <w:insideH w:val="nil"/>
          <w:insideV w:val="single" w:sz="8" w:space="0" w:color="C1ED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D0C" w:themeColor="accent4"/>
          <w:left w:val="single" w:sz="8" w:space="0" w:color="C1ED0C" w:themeColor="accent4"/>
          <w:bottom w:val="single" w:sz="8" w:space="0" w:color="C1ED0C" w:themeColor="accent4"/>
          <w:right w:val="single" w:sz="8" w:space="0" w:color="C1ED0C" w:themeColor="accent4"/>
        </w:tcBorders>
      </w:tcPr>
    </w:tblStylePr>
    <w:tblStylePr w:type="band1Vert">
      <w:tblPr/>
      <w:tcPr>
        <w:tcBorders>
          <w:top w:val="single" w:sz="8" w:space="0" w:color="C1ED0C" w:themeColor="accent4"/>
          <w:left w:val="single" w:sz="8" w:space="0" w:color="C1ED0C" w:themeColor="accent4"/>
          <w:bottom w:val="single" w:sz="8" w:space="0" w:color="C1ED0C" w:themeColor="accent4"/>
          <w:right w:val="single" w:sz="8" w:space="0" w:color="C1ED0C" w:themeColor="accent4"/>
        </w:tcBorders>
        <w:shd w:val="clear" w:color="auto" w:fill="F0FCC1" w:themeFill="accent4" w:themeFillTint="3F"/>
      </w:tcPr>
    </w:tblStylePr>
    <w:tblStylePr w:type="band1Horz">
      <w:tblPr/>
      <w:tcPr>
        <w:tcBorders>
          <w:top w:val="single" w:sz="8" w:space="0" w:color="C1ED0C" w:themeColor="accent4"/>
          <w:left w:val="single" w:sz="8" w:space="0" w:color="C1ED0C" w:themeColor="accent4"/>
          <w:bottom w:val="single" w:sz="8" w:space="0" w:color="C1ED0C" w:themeColor="accent4"/>
          <w:right w:val="single" w:sz="8" w:space="0" w:color="C1ED0C" w:themeColor="accent4"/>
          <w:insideV w:val="single" w:sz="8" w:space="0" w:color="C1ED0C" w:themeColor="accent4"/>
        </w:tcBorders>
        <w:shd w:val="clear" w:color="auto" w:fill="F0FCC1" w:themeFill="accent4" w:themeFillTint="3F"/>
      </w:tcPr>
    </w:tblStylePr>
    <w:tblStylePr w:type="band2Horz">
      <w:tblPr/>
      <w:tcPr>
        <w:tcBorders>
          <w:top w:val="single" w:sz="8" w:space="0" w:color="C1ED0C" w:themeColor="accent4"/>
          <w:left w:val="single" w:sz="8" w:space="0" w:color="C1ED0C" w:themeColor="accent4"/>
          <w:bottom w:val="single" w:sz="8" w:space="0" w:color="C1ED0C" w:themeColor="accent4"/>
          <w:right w:val="single" w:sz="8" w:space="0" w:color="C1ED0C" w:themeColor="accent4"/>
          <w:insideV w:val="single" w:sz="8" w:space="0" w:color="C1ED0C"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3357C" w:themeColor="accent3"/>
        <w:left w:val="single" w:sz="8" w:space="0" w:color="03357C" w:themeColor="accent3"/>
        <w:bottom w:val="single" w:sz="8" w:space="0" w:color="03357C" w:themeColor="accent3"/>
        <w:right w:val="single" w:sz="8" w:space="0" w:color="03357C" w:themeColor="accent3"/>
        <w:insideH w:val="single" w:sz="8" w:space="0" w:color="03357C" w:themeColor="accent3"/>
        <w:insideV w:val="single" w:sz="8" w:space="0" w:color="0335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57C" w:themeColor="accent3"/>
          <w:left w:val="single" w:sz="8" w:space="0" w:color="03357C" w:themeColor="accent3"/>
          <w:bottom w:val="single" w:sz="18" w:space="0" w:color="03357C" w:themeColor="accent3"/>
          <w:right w:val="single" w:sz="8" w:space="0" w:color="03357C" w:themeColor="accent3"/>
          <w:insideH w:val="nil"/>
          <w:insideV w:val="single" w:sz="8" w:space="0" w:color="0335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57C" w:themeColor="accent3"/>
          <w:left w:val="single" w:sz="8" w:space="0" w:color="03357C" w:themeColor="accent3"/>
          <w:bottom w:val="single" w:sz="8" w:space="0" w:color="03357C" w:themeColor="accent3"/>
          <w:right w:val="single" w:sz="8" w:space="0" w:color="03357C" w:themeColor="accent3"/>
          <w:insideH w:val="nil"/>
          <w:insideV w:val="single" w:sz="8" w:space="0" w:color="0335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57C" w:themeColor="accent3"/>
          <w:left w:val="single" w:sz="8" w:space="0" w:color="03357C" w:themeColor="accent3"/>
          <w:bottom w:val="single" w:sz="8" w:space="0" w:color="03357C" w:themeColor="accent3"/>
          <w:right w:val="single" w:sz="8" w:space="0" w:color="03357C" w:themeColor="accent3"/>
        </w:tcBorders>
      </w:tcPr>
    </w:tblStylePr>
    <w:tblStylePr w:type="band1Vert">
      <w:tblPr/>
      <w:tcPr>
        <w:tcBorders>
          <w:top w:val="single" w:sz="8" w:space="0" w:color="03357C" w:themeColor="accent3"/>
          <w:left w:val="single" w:sz="8" w:space="0" w:color="03357C" w:themeColor="accent3"/>
          <w:bottom w:val="single" w:sz="8" w:space="0" w:color="03357C" w:themeColor="accent3"/>
          <w:right w:val="single" w:sz="8" w:space="0" w:color="03357C" w:themeColor="accent3"/>
        </w:tcBorders>
        <w:shd w:val="clear" w:color="auto" w:fill="A2C7FC" w:themeFill="accent3" w:themeFillTint="3F"/>
      </w:tcPr>
    </w:tblStylePr>
    <w:tblStylePr w:type="band1Horz">
      <w:tblPr/>
      <w:tcPr>
        <w:tcBorders>
          <w:top w:val="single" w:sz="8" w:space="0" w:color="03357C" w:themeColor="accent3"/>
          <w:left w:val="single" w:sz="8" w:space="0" w:color="03357C" w:themeColor="accent3"/>
          <w:bottom w:val="single" w:sz="8" w:space="0" w:color="03357C" w:themeColor="accent3"/>
          <w:right w:val="single" w:sz="8" w:space="0" w:color="03357C" w:themeColor="accent3"/>
          <w:insideV w:val="single" w:sz="8" w:space="0" w:color="03357C" w:themeColor="accent3"/>
        </w:tcBorders>
        <w:shd w:val="clear" w:color="auto" w:fill="A2C7FC" w:themeFill="accent3" w:themeFillTint="3F"/>
      </w:tcPr>
    </w:tblStylePr>
    <w:tblStylePr w:type="band2Horz">
      <w:tblPr/>
      <w:tcPr>
        <w:tcBorders>
          <w:top w:val="single" w:sz="8" w:space="0" w:color="03357C" w:themeColor="accent3"/>
          <w:left w:val="single" w:sz="8" w:space="0" w:color="03357C" w:themeColor="accent3"/>
          <w:bottom w:val="single" w:sz="8" w:space="0" w:color="03357C" w:themeColor="accent3"/>
          <w:right w:val="single" w:sz="8" w:space="0" w:color="03357C" w:themeColor="accent3"/>
          <w:insideV w:val="single" w:sz="8" w:space="0" w:color="03357C"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C1ED0C" w:themeColor="accent2"/>
        <w:left w:val="single" w:sz="8" w:space="0" w:color="C1ED0C" w:themeColor="accent2"/>
        <w:bottom w:val="single" w:sz="8" w:space="0" w:color="C1ED0C" w:themeColor="accent2"/>
        <w:right w:val="single" w:sz="8" w:space="0" w:color="C1ED0C" w:themeColor="accent2"/>
        <w:insideH w:val="single" w:sz="8" w:space="0" w:color="C1ED0C" w:themeColor="accent2"/>
        <w:insideV w:val="single" w:sz="8" w:space="0" w:color="C1ED0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D0C" w:themeColor="accent2"/>
          <w:left w:val="single" w:sz="8" w:space="0" w:color="C1ED0C" w:themeColor="accent2"/>
          <w:bottom w:val="single" w:sz="18" w:space="0" w:color="C1ED0C" w:themeColor="accent2"/>
          <w:right w:val="single" w:sz="8" w:space="0" w:color="C1ED0C" w:themeColor="accent2"/>
          <w:insideH w:val="nil"/>
          <w:insideV w:val="single" w:sz="8" w:space="0" w:color="C1ED0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D0C" w:themeColor="accent2"/>
          <w:left w:val="single" w:sz="8" w:space="0" w:color="C1ED0C" w:themeColor="accent2"/>
          <w:bottom w:val="single" w:sz="8" w:space="0" w:color="C1ED0C" w:themeColor="accent2"/>
          <w:right w:val="single" w:sz="8" w:space="0" w:color="C1ED0C" w:themeColor="accent2"/>
          <w:insideH w:val="nil"/>
          <w:insideV w:val="single" w:sz="8" w:space="0" w:color="C1ED0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D0C" w:themeColor="accent2"/>
          <w:left w:val="single" w:sz="8" w:space="0" w:color="C1ED0C" w:themeColor="accent2"/>
          <w:bottom w:val="single" w:sz="8" w:space="0" w:color="C1ED0C" w:themeColor="accent2"/>
          <w:right w:val="single" w:sz="8" w:space="0" w:color="C1ED0C" w:themeColor="accent2"/>
        </w:tcBorders>
      </w:tcPr>
    </w:tblStylePr>
    <w:tblStylePr w:type="band1Vert">
      <w:tblPr/>
      <w:tcPr>
        <w:tcBorders>
          <w:top w:val="single" w:sz="8" w:space="0" w:color="C1ED0C" w:themeColor="accent2"/>
          <w:left w:val="single" w:sz="8" w:space="0" w:color="C1ED0C" w:themeColor="accent2"/>
          <w:bottom w:val="single" w:sz="8" w:space="0" w:color="C1ED0C" w:themeColor="accent2"/>
          <w:right w:val="single" w:sz="8" w:space="0" w:color="C1ED0C" w:themeColor="accent2"/>
        </w:tcBorders>
        <w:shd w:val="clear" w:color="auto" w:fill="F0FCC1" w:themeFill="accent2" w:themeFillTint="3F"/>
      </w:tcPr>
    </w:tblStylePr>
    <w:tblStylePr w:type="band1Horz">
      <w:tblPr/>
      <w:tcPr>
        <w:tcBorders>
          <w:top w:val="single" w:sz="8" w:space="0" w:color="C1ED0C" w:themeColor="accent2"/>
          <w:left w:val="single" w:sz="8" w:space="0" w:color="C1ED0C" w:themeColor="accent2"/>
          <w:bottom w:val="single" w:sz="8" w:space="0" w:color="C1ED0C" w:themeColor="accent2"/>
          <w:right w:val="single" w:sz="8" w:space="0" w:color="C1ED0C" w:themeColor="accent2"/>
          <w:insideV w:val="single" w:sz="8" w:space="0" w:color="C1ED0C" w:themeColor="accent2"/>
        </w:tcBorders>
        <w:shd w:val="clear" w:color="auto" w:fill="F0FCC1" w:themeFill="accent2" w:themeFillTint="3F"/>
      </w:tcPr>
    </w:tblStylePr>
    <w:tblStylePr w:type="band2Horz">
      <w:tblPr/>
      <w:tcPr>
        <w:tcBorders>
          <w:top w:val="single" w:sz="8" w:space="0" w:color="C1ED0C" w:themeColor="accent2"/>
          <w:left w:val="single" w:sz="8" w:space="0" w:color="C1ED0C" w:themeColor="accent2"/>
          <w:bottom w:val="single" w:sz="8" w:space="0" w:color="C1ED0C" w:themeColor="accent2"/>
          <w:right w:val="single" w:sz="8" w:space="0" w:color="C1ED0C" w:themeColor="accent2"/>
          <w:insideV w:val="single" w:sz="8" w:space="0" w:color="C1ED0C"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9FDE6" w:themeFill="accent6" w:themeFillTint="19"/>
    </w:tcPr>
    <w:tblStylePr w:type="firstRow">
      <w:rPr>
        <w:b/>
        <w:bCs/>
        <w:color w:val="FFFFFF" w:themeColor="background1"/>
      </w:rPr>
      <w:tblPr/>
      <w:tcPr>
        <w:tcBorders>
          <w:bottom w:val="single" w:sz="12" w:space="0" w:color="FFFFFF" w:themeColor="background1"/>
        </w:tcBorders>
        <w:shd w:val="clear" w:color="auto" w:fill="022A62" w:themeFill="accent5" w:themeFillShade="CC"/>
      </w:tcPr>
    </w:tblStylePr>
    <w:tblStylePr w:type="lastRow">
      <w:rPr>
        <w:b/>
        <w:bCs/>
        <w:color w:val="022A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CC1" w:themeFill="accent6" w:themeFillTint="3F"/>
      </w:tcPr>
    </w:tblStylePr>
    <w:tblStylePr w:type="band1Horz">
      <w:tblPr/>
      <w:tcPr>
        <w:shd w:val="clear" w:color="auto" w:fill="F3FCCD"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AE8FE" w:themeFill="accent5" w:themeFillTint="19"/>
    </w:tcPr>
    <w:tblStylePr w:type="firstRow">
      <w:rPr>
        <w:b/>
        <w:bCs/>
        <w:color w:val="FFFFFF" w:themeColor="background1"/>
      </w:rPr>
      <w:tblPr/>
      <w:tcPr>
        <w:tcBorders>
          <w:bottom w:val="single" w:sz="12" w:space="0" w:color="FFFFFF" w:themeColor="background1"/>
        </w:tcBorders>
        <w:shd w:val="clear" w:color="auto" w:fill="9ABD09" w:themeFill="accent6" w:themeFillShade="CC"/>
      </w:tcPr>
    </w:tblStylePr>
    <w:tblStylePr w:type="lastRow">
      <w:rPr>
        <w:b/>
        <w:bCs/>
        <w:color w:val="9ABD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C7FC" w:themeFill="accent5" w:themeFillTint="3F"/>
      </w:tcPr>
    </w:tblStylePr>
    <w:tblStylePr w:type="band1Horz">
      <w:tblPr/>
      <w:tcPr>
        <w:shd w:val="clear" w:color="auto" w:fill="B4D2FD"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9FDE6" w:themeFill="accent4" w:themeFillTint="19"/>
    </w:tcPr>
    <w:tblStylePr w:type="firstRow">
      <w:rPr>
        <w:b/>
        <w:bCs/>
        <w:color w:val="FFFFFF" w:themeColor="background1"/>
      </w:rPr>
      <w:tblPr/>
      <w:tcPr>
        <w:tcBorders>
          <w:bottom w:val="single" w:sz="12" w:space="0" w:color="FFFFFF" w:themeColor="background1"/>
        </w:tcBorders>
        <w:shd w:val="clear" w:color="auto" w:fill="022A62" w:themeFill="accent3" w:themeFillShade="CC"/>
      </w:tcPr>
    </w:tblStylePr>
    <w:tblStylePr w:type="lastRow">
      <w:rPr>
        <w:b/>
        <w:bCs/>
        <w:color w:val="022A6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CC1" w:themeFill="accent4" w:themeFillTint="3F"/>
      </w:tcPr>
    </w:tblStylePr>
    <w:tblStylePr w:type="band1Horz">
      <w:tblPr/>
      <w:tcPr>
        <w:shd w:val="clear" w:color="auto" w:fill="F3FCCD"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DAE8FE" w:themeFill="accent3" w:themeFillTint="19"/>
    </w:tcPr>
    <w:tblStylePr w:type="firstRow">
      <w:rPr>
        <w:b/>
        <w:bCs/>
        <w:color w:val="FFFFFF" w:themeColor="background1"/>
      </w:rPr>
      <w:tblPr/>
      <w:tcPr>
        <w:tcBorders>
          <w:bottom w:val="single" w:sz="12" w:space="0" w:color="FFFFFF" w:themeColor="background1"/>
        </w:tcBorders>
        <w:shd w:val="clear" w:color="auto" w:fill="9ABD09" w:themeFill="accent4" w:themeFillShade="CC"/>
      </w:tcPr>
    </w:tblStylePr>
    <w:tblStylePr w:type="lastRow">
      <w:rPr>
        <w:b/>
        <w:bCs/>
        <w:color w:val="9ABD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C7FC" w:themeFill="accent3" w:themeFillTint="3F"/>
      </w:tcPr>
    </w:tblStylePr>
    <w:tblStylePr w:type="band1Horz">
      <w:tblPr/>
      <w:tcPr>
        <w:shd w:val="clear" w:color="auto" w:fill="B4D2FD"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9FDE6" w:themeFill="accent2" w:themeFillTint="19"/>
    </w:tcPr>
    <w:tblStylePr w:type="firstRow">
      <w:rPr>
        <w:b/>
        <w:bCs/>
        <w:color w:val="FFFFFF" w:themeColor="background1"/>
      </w:rPr>
      <w:tblPr/>
      <w:tcPr>
        <w:tcBorders>
          <w:bottom w:val="single" w:sz="12" w:space="0" w:color="FFFFFF" w:themeColor="background1"/>
        </w:tcBorders>
        <w:shd w:val="clear" w:color="auto" w:fill="9ABD09" w:themeFill="accent2" w:themeFillShade="CC"/>
      </w:tcPr>
    </w:tblStylePr>
    <w:tblStylePr w:type="lastRow">
      <w:rPr>
        <w:b/>
        <w:bCs/>
        <w:color w:val="9AB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CC1" w:themeFill="accent2" w:themeFillTint="3F"/>
      </w:tcPr>
    </w:tblStylePr>
    <w:tblStylePr w:type="band1Horz">
      <w:tblPr/>
      <w:tcPr>
        <w:shd w:val="clear" w:color="auto" w:fill="F3FCCD"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AE8FE" w:themeFill="accent1" w:themeFillTint="19"/>
    </w:tcPr>
    <w:tblStylePr w:type="firstRow">
      <w:rPr>
        <w:b/>
        <w:bCs/>
        <w:color w:val="FFFFFF" w:themeColor="background1"/>
      </w:rPr>
      <w:tblPr/>
      <w:tcPr>
        <w:tcBorders>
          <w:bottom w:val="single" w:sz="12" w:space="0" w:color="FFFFFF" w:themeColor="background1"/>
        </w:tcBorders>
        <w:shd w:val="clear" w:color="auto" w:fill="9ABD09" w:themeFill="accent2" w:themeFillShade="CC"/>
      </w:tcPr>
    </w:tblStylePr>
    <w:tblStylePr w:type="lastRow">
      <w:rPr>
        <w:b/>
        <w:bCs/>
        <w:color w:val="9AB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C7FC" w:themeFill="accent1" w:themeFillTint="3F"/>
      </w:tcPr>
    </w:tblStylePr>
    <w:tblStylePr w:type="band1Horz">
      <w:tblPr/>
      <w:tcPr>
        <w:shd w:val="clear" w:color="auto" w:fill="B4D2FD"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3357C" w:themeColor="accent5"/>
        <w:left w:val="single" w:sz="4" w:space="0" w:color="C1ED0C" w:themeColor="accent6"/>
        <w:bottom w:val="single" w:sz="4" w:space="0" w:color="C1ED0C" w:themeColor="accent6"/>
        <w:right w:val="single" w:sz="4" w:space="0" w:color="C1ED0C" w:themeColor="accent6"/>
        <w:insideH w:val="single" w:sz="4" w:space="0" w:color="FFFFFF" w:themeColor="background1"/>
        <w:insideV w:val="single" w:sz="4" w:space="0" w:color="FFFFFF" w:themeColor="background1"/>
      </w:tblBorders>
    </w:tblPr>
    <w:tcPr>
      <w:shd w:val="clear" w:color="auto" w:fill="F9FDE6" w:themeFill="accent6" w:themeFillTint="19"/>
    </w:tcPr>
    <w:tblStylePr w:type="firstRow">
      <w:rPr>
        <w:b/>
        <w:bCs/>
      </w:rPr>
      <w:tblPr/>
      <w:tcPr>
        <w:tcBorders>
          <w:top w:val="nil"/>
          <w:left w:val="nil"/>
          <w:bottom w:val="single" w:sz="24" w:space="0" w:color="0335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8E07" w:themeFill="accent6" w:themeFillShade="99"/>
      </w:tcPr>
    </w:tblStylePr>
    <w:tblStylePr w:type="firstCol">
      <w:rPr>
        <w:color w:val="FFFFFF" w:themeColor="background1"/>
      </w:rPr>
      <w:tblPr/>
      <w:tcPr>
        <w:tcBorders>
          <w:top w:val="nil"/>
          <w:left w:val="nil"/>
          <w:bottom w:val="nil"/>
          <w:right w:val="nil"/>
          <w:insideH w:val="single" w:sz="4" w:space="0" w:color="738E07" w:themeColor="accent6" w:themeShade="99"/>
          <w:insideV w:val="nil"/>
        </w:tcBorders>
        <w:shd w:val="clear" w:color="auto" w:fill="738E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8E07" w:themeFill="accent6" w:themeFillShade="99"/>
      </w:tcPr>
    </w:tblStylePr>
    <w:tblStylePr w:type="band1Vert">
      <w:tblPr/>
      <w:tcPr>
        <w:shd w:val="clear" w:color="auto" w:fill="E7FA9B" w:themeFill="accent6" w:themeFillTint="66"/>
      </w:tcPr>
    </w:tblStylePr>
    <w:tblStylePr w:type="band1Horz">
      <w:tblPr/>
      <w:tcPr>
        <w:shd w:val="clear" w:color="auto" w:fill="E1F88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C1ED0C" w:themeColor="accent6"/>
        <w:left w:val="single" w:sz="4" w:space="0" w:color="03357C" w:themeColor="accent5"/>
        <w:bottom w:val="single" w:sz="4" w:space="0" w:color="03357C" w:themeColor="accent5"/>
        <w:right w:val="single" w:sz="4" w:space="0" w:color="03357C" w:themeColor="accent5"/>
        <w:insideH w:val="single" w:sz="4" w:space="0" w:color="FFFFFF" w:themeColor="background1"/>
        <w:insideV w:val="single" w:sz="4" w:space="0" w:color="FFFFFF" w:themeColor="background1"/>
      </w:tblBorders>
    </w:tblPr>
    <w:tcPr>
      <w:shd w:val="clear" w:color="auto" w:fill="DAE8FE" w:themeFill="accent5" w:themeFillTint="19"/>
    </w:tcPr>
    <w:tblStylePr w:type="firstRow">
      <w:rPr>
        <w:b/>
        <w:bCs/>
      </w:rPr>
      <w:tblPr/>
      <w:tcPr>
        <w:tcBorders>
          <w:top w:val="nil"/>
          <w:left w:val="nil"/>
          <w:bottom w:val="single" w:sz="24" w:space="0" w:color="C1ED0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1F4A" w:themeFill="accent5" w:themeFillShade="99"/>
      </w:tcPr>
    </w:tblStylePr>
    <w:tblStylePr w:type="firstCol">
      <w:rPr>
        <w:color w:val="FFFFFF" w:themeColor="background1"/>
      </w:rPr>
      <w:tblPr/>
      <w:tcPr>
        <w:tcBorders>
          <w:top w:val="nil"/>
          <w:left w:val="nil"/>
          <w:bottom w:val="nil"/>
          <w:right w:val="nil"/>
          <w:insideH w:val="single" w:sz="4" w:space="0" w:color="011F4A" w:themeColor="accent5" w:themeShade="99"/>
          <w:insideV w:val="nil"/>
        </w:tcBorders>
        <w:shd w:val="clear" w:color="auto" w:fill="011F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11F4A" w:themeFill="accent5" w:themeFillShade="99"/>
      </w:tcPr>
    </w:tblStylePr>
    <w:tblStylePr w:type="band1Vert">
      <w:tblPr/>
      <w:tcPr>
        <w:shd w:val="clear" w:color="auto" w:fill="69A5FB" w:themeFill="accent5" w:themeFillTint="66"/>
      </w:tcPr>
    </w:tblStylePr>
    <w:tblStylePr w:type="band1Horz">
      <w:tblPr/>
      <w:tcPr>
        <w:shd w:val="clear" w:color="auto" w:fill="448FFA"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3357C" w:themeColor="accent3"/>
        <w:left w:val="single" w:sz="4" w:space="0" w:color="C1ED0C" w:themeColor="accent4"/>
        <w:bottom w:val="single" w:sz="4" w:space="0" w:color="C1ED0C" w:themeColor="accent4"/>
        <w:right w:val="single" w:sz="4" w:space="0" w:color="C1ED0C" w:themeColor="accent4"/>
        <w:insideH w:val="single" w:sz="4" w:space="0" w:color="FFFFFF" w:themeColor="background1"/>
        <w:insideV w:val="single" w:sz="4" w:space="0" w:color="FFFFFF" w:themeColor="background1"/>
      </w:tblBorders>
    </w:tblPr>
    <w:tcPr>
      <w:shd w:val="clear" w:color="auto" w:fill="F9FDE6" w:themeFill="accent4" w:themeFillTint="19"/>
    </w:tcPr>
    <w:tblStylePr w:type="firstRow">
      <w:rPr>
        <w:b/>
        <w:bCs/>
      </w:rPr>
      <w:tblPr/>
      <w:tcPr>
        <w:tcBorders>
          <w:top w:val="nil"/>
          <w:left w:val="nil"/>
          <w:bottom w:val="single" w:sz="24" w:space="0" w:color="0335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8E07" w:themeFill="accent4" w:themeFillShade="99"/>
      </w:tcPr>
    </w:tblStylePr>
    <w:tblStylePr w:type="firstCol">
      <w:rPr>
        <w:color w:val="FFFFFF" w:themeColor="background1"/>
      </w:rPr>
      <w:tblPr/>
      <w:tcPr>
        <w:tcBorders>
          <w:top w:val="nil"/>
          <w:left w:val="nil"/>
          <w:bottom w:val="nil"/>
          <w:right w:val="nil"/>
          <w:insideH w:val="single" w:sz="4" w:space="0" w:color="738E07" w:themeColor="accent4" w:themeShade="99"/>
          <w:insideV w:val="nil"/>
        </w:tcBorders>
        <w:shd w:val="clear" w:color="auto" w:fill="738E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38E07" w:themeFill="accent4" w:themeFillShade="99"/>
      </w:tcPr>
    </w:tblStylePr>
    <w:tblStylePr w:type="band1Vert">
      <w:tblPr/>
      <w:tcPr>
        <w:shd w:val="clear" w:color="auto" w:fill="E7FA9B" w:themeFill="accent4" w:themeFillTint="66"/>
      </w:tcPr>
    </w:tblStylePr>
    <w:tblStylePr w:type="band1Horz">
      <w:tblPr/>
      <w:tcPr>
        <w:shd w:val="clear" w:color="auto" w:fill="E1F883"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C1ED0C" w:themeColor="accent4"/>
        <w:left w:val="single" w:sz="4" w:space="0" w:color="03357C" w:themeColor="accent3"/>
        <w:bottom w:val="single" w:sz="4" w:space="0" w:color="03357C" w:themeColor="accent3"/>
        <w:right w:val="single" w:sz="4" w:space="0" w:color="03357C" w:themeColor="accent3"/>
        <w:insideH w:val="single" w:sz="4" w:space="0" w:color="FFFFFF" w:themeColor="background1"/>
        <w:insideV w:val="single" w:sz="4" w:space="0" w:color="FFFFFF" w:themeColor="background1"/>
      </w:tblBorders>
    </w:tblPr>
    <w:tcPr>
      <w:shd w:val="clear" w:color="auto" w:fill="DAE8FE" w:themeFill="accent3" w:themeFillTint="19"/>
    </w:tcPr>
    <w:tblStylePr w:type="firstRow">
      <w:rPr>
        <w:b/>
        <w:bCs/>
      </w:rPr>
      <w:tblPr/>
      <w:tcPr>
        <w:tcBorders>
          <w:top w:val="nil"/>
          <w:left w:val="nil"/>
          <w:bottom w:val="single" w:sz="24" w:space="0" w:color="C1ED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1F4A" w:themeFill="accent3" w:themeFillShade="99"/>
      </w:tcPr>
    </w:tblStylePr>
    <w:tblStylePr w:type="firstCol">
      <w:rPr>
        <w:color w:val="FFFFFF" w:themeColor="background1"/>
      </w:rPr>
      <w:tblPr/>
      <w:tcPr>
        <w:tcBorders>
          <w:top w:val="nil"/>
          <w:left w:val="nil"/>
          <w:bottom w:val="nil"/>
          <w:right w:val="nil"/>
          <w:insideH w:val="single" w:sz="4" w:space="0" w:color="011F4A" w:themeColor="accent3" w:themeShade="99"/>
          <w:insideV w:val="nil"/>
        </w:tcBorders>
        <w:shd w:val="clear" w:color="auto" w:fill="011F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11F4A" w:themeFill="accent3" w:themeFillShade="99"/>
      </w:tcPr>
    </w:tblStylePr>
    <w:tblStylePr w:type="band1Vert">
      <w:tblPr/>
      <w:tcPr>
        <w:shd w:val="clear" w:color="auto" w:fill="69A5FB" w:themeFill="accent3" w:themeFillTint="66"/>
      </w:tcPr>
    </w:tblStylePr>
    <w:tblStylePr w:type="band1Horz">
      <w:tblPr/>
      <w:tcPr>
        <w:shd w:val="clear" w:color="auto" w:fill="448FFA"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C1ED0C" w:themeColor="accent2"/>
        <w:left w:val="single" w:sz="4" w:space="0" w:color="C1ED0C" w:themeColor="accent2"/>
        <w:bottom w:val="single" w:sz="4" w:space="0" w:color="C1ED0C" w:themeColor="accent2"/>
        <w:right w:val="single" w:sz="4" w:space="0" w:color="C1ED0C" w:themeColor="accent2"/>
        <w:insideH w:val="single" w:sz="4" w:space="0" w:color="FFFFFF" w:themeColor="background1"/>
        <w:insideV w:val="single" w:sz="4" w:space="0" w:color="FFFFFF" w:themeColor="background1"/>
      </w:tblBorders>
    </w:tblPr>
    <w:tcPr>
      <w:shd w:val="clear" w:color="auto" w:fill="F9FDE6" w:themeFill="accent2" w:themeFillTint="19"/>
    </w:tcPr>
    <w:tblStylePr w:type="firstRow">
      <w:rPr>
        <w:b/>
        <w:bCs/>
      </w:rPr>
      <w:tblPr/>
      <w:tcPr>
        <w:tcBorders>
          <w:top w:val="nil"/>
          <w:left w:val="nil"/>
          <w:bottom w:val="single" w:sz="24" w:space="0" w:color="C1ED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8E07" w:themeFill="accent2" w:themeFillShade="99"/>
      </w:tcPr>
    </w:tblStylePr>
    <w:tblStylePr w:type="firstCol">
      <w:rPr>
        <w:color w:val="FFFFFF" w:themeColor="background1"/>
      </w:rPr>
      <w:tblPr/>
      <w:tcPr>
        <w:tcBorders>
          <w:top w:val="nil"/>
          <w:left w:val="nil"/>
          <w:bottom w:val="nil"/>
          <w:right w:val="nil"/>
          <w:insideH w:val="single" w:sz="4" w:space="0" w:color="738E07" w:themeColor="accent2" w:themeShade="99"/>
          <w:insideV w:val="nil"/>
        </w:tcBorders>
        <w:shd w:val="clear" w:color="auto" w:fill="738E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8E07" w:themeFill="accent2" w:themeFillShade="99"/>
      </w:tcPr>
    </w:tblStylePr>
    <w:tblStylePr w:type="band1Vert">
      <w:tblPr/>
      <w:tcPr>
        <w:shd w:val="clear" w:color="auto" w:fill="E7FA9B" w:themeFill="accent2" w:themeFillTint="66"/>
      </w:tcPr>
    </w:tblStylePr>
    <w:tblStylePr w:type="band1Horz">
      <w:tblPr/>
      <w:tcPr>
        <w:shd w:val="clear" w:color="auto" w:fill="E1F883"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C1ED0C" w:themeColor="accent2"/>
        <w:left w:val="single" w:sz="4" w:space="0" w:color="03357C" w:themeColor="accent1"/>
        <w:bottom w:val="single" w:sz="4" w:space="0" w:color="03357C" w:themeColor="accent1"/>
        <w:right w:val="single" w:sz="4" w:space="0" w:color="03357C" w:themeColor="accent1"/>
        <w:insideH w:val="single" w:sz="4" w:space="0" w:color="FFFFFF" w:themeColor="background1"/>
        <w:insideV w:val="single" w:sz="4" w:space="0" w:color="FFFFFF" w:themeColor="background1"/>
      </w:tblBorders>
    </w:tblPr>
    <w:tcPr>
      <w:shd w:val="clear" w:color="auto" w:fill="DAE8FE" w:themeFill="accent1" w:themeFillTint="19"/>
    </w:tcPr>
    <w:tblStylePr w:type="firstRow">
      <w:rPr>
        <w:b/>
        <w:bCs/>
      </w:rPr>
      <w:tblPr/>
      <w:tcPr>
        <w:tcBorders>
          <w:top w:val="nil"/>
          <w:left w:val="nil"/>
          <w:bottom w:val="single" w:sz="24" w:space="0" w:color="C1ED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1F4A" w:themeFill="accent1" w:themeFillShade="99"/>
      </w:tcPr>
    </w:tblStylePr>
    <w:tblStylePr w:type="firstCol">
      <w:rPr>
        <w:color w:val="FFFFFF" w:themeColor="background1"/>
      </w:rPr>
      <w:tblPr/>
      <w:tcPr>
        <w:tcBorders>
          <w:top w:val="nil"/>
          <w:left w:val="nil"/>
          <w:bottom w:val="nil"/>
          <w:right w:val="nil"/>
          <w:insideH w:val="single" w:sz="4" w:space="0" w:color="011F4A" w:themeColor="accent1" w:themeShade="99"/>
          <w:insideV w:val="nil"/>
        </w:tcBorders>
        <w:shd w:val="clear" w:color="auto" w:fill="011F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1F4A" w:themeFill="accent1" w:themeFillShade="99"/>
      </w:tcPr>
    </w:tblStylePr>
    <w:tblStylePr w:type="band1Vert">
      <w:tblPr/>
      <w:tcPr>
        <w:shd w:val="clear" w:color="auto" w:fill="69A5FB" w:themeFill="accent1" w:themeFillTint="66"/>
      </w:tcPr>
    </w:tblStylePr>
    <w:tblStylePr w:type="band1Horz">
      <w:tblPr/>
      <w:tcPr>
        <w:shd w:val="clear" w:color="auto" w:fill="448FF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FCCD" w:themeFill="accent6" w:themeFillTint="33"/>
    </w:tcPr>
    <w:tblStylePr w:type="firstRow">
      <w:rPr>
        <w:b/>
        <w:bCs/>
      </w:rPr>
      <w:tblPr/>
      <w:tcPr>
        <w:shd w:val="clear" w:color="auto" w:fill="E7FA9B" w:themeFill="accent6" w:themeFillTint="66"/>
      </w:tcPr>
    </w:tblStylePr>
    <w:tblStylePr w:type="lastRow">
      <w:rPr>
        <w:b/>
        <w:bCs/>
        <w:color w:val="000000" w:themeColor="text1"/>
      </w:rPr>
      <w:tblPr/>
      <w:tcPr>
        <w:shd w:val="clear" w:color="auto" w:fill="E7FA9B" w:themeFill="accent6" w:themeFillTint="66"/>
      </w:tcPr>
    </w:tblStylePr>
    <w:tblStylePr w:type="firstCol">
      <w:rPr>
        <w:color w:val="FFFFFF" w:themeColor="background1"/>
      </w:rPr>
      <w:tblPr/>
      <w:tcPr>
        <w:shd w:val="clear" w:color="auto" w:fill="90B109" w:themeFill="accent6" w:themeFillShade="BF"/>
      </w:tcPr>
    </w:tblStylePr>
    <w:tblStylePr w:type="lastCol">
      <w:rPr>
        <w:color w:val="FFFFFF" w:themeColor="background1"/>
      </w:rPr>
      <w:tblPr/>
      <w:tcPr>
        <w:shd w:val="clear" w:color="auto" w:fill="90B109" w:themeFill="accent6" w:themeFillShade="BF"/>
      </w:tcPr>
    </w:tblStylePr>
    <w:tblStylePr w:type="band1Vert">
      <w:tblPr/>
      <w:tcPr>
        <w:shd w:val="clear" w:color="auto" w:fill="E1F883" w:themeFill="accent6" w:themeFillTint="7F"/>
      </w:tcPr>
    </w:tblStylePr>
    <w:tblStylePr w:type="band1Horz">
      <w:tblPr/>
      <w:tcPr>
        <w:shd w:val="clear" w:color="auto" w:fill="E1F88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D2FD" w:themeFill="accent5" w:themeFillTint="33"/>
    </w:tcPr>
    <w:tblStylePr w:type="firstRow">
      <w:rPr>
        <w:b/>
        <w:bCs/>
      </w:rPr>
      <w:tblPr/>
      <w:tcPr>
        <w:shd w:val="clear" w:color="auto" w:fill="69A5FB" w:themeFill="accent5" w:themeFillTint="66"/>
      </w:tcPr>
    </w:tblStylePr>
    <w:tblStylePr w:type="lastRow">
      <w:rPr>
        <w:b/>
        <w:bCs/>
        <w:color w:val="000000" w:themeColor="text1"/>
      </w:rPr>
      <w:tblPr/>
      <w:tcPr>
        <w:shd w:val="clear" w:color="auto" w:fill="69A5FB" w:themeFill="accent5" w:themeFillTint="66"/>
      </w:tcPr>
    </w:tblStylePr>
    <w:tblStylePr w:type="firstCol">
      <w:rPr>
        <w:color w:val="FFFFFF" w:themeColor="background1"/>
      </w:rPr>
      <w:tblPr/>
      <w:tcPr>
        <w:shd w:val="clear" w:color="auto" w:fill="02275C" w:themeFill="accent5" w:themeFillShade="BF"/>
      </w:tcPr>
    </w:tblStylePr>
    <w:tblStylePr w:type="lastCol">
      <w:rPr>
        <w:color w:val="FFFFFF" w:themeColor="background1"/>
      </w:rPr>
      <w:tblPr/>
      <w:tcPr>
        <w:shd w:val="clear" w:color="auto" w:fill="02275C" w:themeFill="accent5" w:themeFillShade="BF"/>
      </w:tcPr>
    </w:tblStylePr>
    <w:tblStylePr w:type="band1Vert">
      <w:tblPr/>
      <w:tcPr>
        <w:shd w:val="clear" w:color="auto" w:fill="448FFA" w:themeFill="accent5" w:themeFillTint="7F"/>
      </w:tcPr>
    </w:tblStylePr>
    <w:tblStylePr w:type="band1Horz">
      <w:tblPr/>
      <w:tcPr>
        <w:shd w:val="clear" w:color="auto" w:fill="448FFA"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FCCD" w:themeFill="accent4" w:themeFillTint="33"/>
    </w:tcPr>
    <w:tblStylePr w:type="firstRow">
      <w:rPr>
        <w:b/>
        <w:bCs/>
      </w:rPr>
      <w:tblPr/>
      <w:tcPr>
        <w:shd w:val="clear" w:color="auto" w:fill="E7FA9B" w:themeFill="accent4" w:themeFillTint="66"/>
      </w:tcPr>
    </w:tblStylePr>
    <w:tblStylePr w:type="lastRow">
      <w:rPr>
        <w:b/>
        <w:bCs/>
        <w:color w:val="000000" w:themeColor="text1"/>
      </w:rPr>
      <w:tblPr/>
      <w:tcPr>
        <w:shd w:val="clear" w:color="auto" w:fill="E7FA9B" w:themeFill="accent4" w:themeFillTint="66"/>
      </w:tcPr>
    </w:tblStylePr>
    <w:tblStylePr w:type="firstCol">
      <w:rPr>
        <w:color w:val="FFFFFF" w:themeColor="background1"/>
      </w:rPr>
      <w:tblPr/>
      <w:tcPr>
        <w:shd w:val="clear" w:color="auto" w:fill="90B109" w:themeFill="accent4" w:themeFillShade="BF"/>
      </w:tcPr>
    </w:tblStylePr>
    <w:tblStylePr w:type="lastCol">
      <w:rPr>
        <w:color w:val="FFFFFF" w:themeColor="background1"/>
      </w:rPr>
      <w:tblPr/>
      <w:tcPr>
        <w:shd w:val="clear" w:color="auto" w:fill="90B109" w:themeFill="accent4" w:themeFillShade="BF"/>
      </w:tcPr>
    </w:tblStylePr>
    <w:tblStylePr w:type="band1Vert">
      <w:tblPr/>
      <w:tcPr>
        <w:shd w:val="clear" w:color="auto" w:fill="E1F883" w:themeFill="accent4" w:themeFillTint="7F"/>
      </w:tcPr>
    </w:tblStylePr>
    <w:tblStylePr w:type="band1Horz">
      <w:tblPr/>
      <w:tcPr>
        <w:shd w:val="clear" w:color="auto" w:fill="E1F883"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D2FD" w:themeFill="accent3" w:themeFillTint="33"/>
    </w:tcPr>
    <w:tblStylePr w:type="firstRow">
      <w:rPr>
        <w:b/>
        <w:bCs/>
      </w:rPr>
      <w:tblPr/>
      <w:tcPr>
        <w:shd w:val="clear" w:color="auto" w:fill="69A5FB" w:themeFill="accent3" w:themeFillTint="66"/>
      </w:tcPr>
    </w:tblStylePr>
    <w:tblStylePr w:type="lastRow">
      <w:rPr>
        <w:b/>
        <w:bCs/>
        <w:color w:val="000000" w:themeColor="text1"/>
      </w:rPr>
      <w:tblPr/>
      <w:tcPr>
        <w:shd w:val="clear" w:color="auto" w:fill="69A5FB" w:themeFill="accent3" w:themeFillTint="66"/>
      </w:tcPr>
    </w:tblStylePr>
    <w:tblStylePr w:type="firstCol">
      <w:rPr>
        <w:color w:val="FFFFFF" w:themeColor="background1"/>
      </w:rPr>
      <w:tblPr/>
      <w:tcPr>
        <w:shd w:val="clear" w:color="auto" w:fill="02275C" w:themeFill="accent3" w:themeFillShade="BF"/>
      </w:tcPr>
    </w:tblStylePr>
    <w:tblStylePr w:type="lastCol">
      <w:rPr>
        <w:color w:val="FFFFFF" w:themeColor="background1"/>
      </w:rPr>
      <w:tblPr/>
      <w:tcPr>
        <w:shd w:val="clear" w:color="auto" w:fill="02275C" w:themeFill="accent3" w:themeFillShade="BF"/>
      </w:tcPr>
    </w:tblStylePr>
    <w:tblStylePr w:type="band1Vert">
      <w:tblPr/>
      <w:tcPr>
        <w:shd w:val="clear" w:color="auto" w:fill="448FFA" w:themeFill="accent3" w:themeFillTint="7F"/>
      </w:tcPr>
    </w:tblStylePr>
    <w:tblStylePr w:type="band1Horz">
      <w:tblPr/>
      <w:tcPr>
        <w:shd w:val="clear" w:color="auto" w:fill="448FFA"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FCCD" w:themeFill="accent2" w:themeFillTint="33"/>
    </w:tcPr>
    <w:tblStylePr w:type="firstRow">
      <w:rPr>
        <w:b/>
        <w:bCs/>
      </w:rPr>
      <w:tblPr/>
      <w:tcPr>
        <w:shd w:val="clear" w:color="auto" w:fill="E7FA9B" w:themeFill="accent2" w:themeFillTint="66"/>
      </w:tcPr>
    </w:tblStylePr>
    <w:tblStylePr w:type="lastRow">
      <w:rPr>
        <w:b/>
        <w:bCs/>
        <w:color w:val="000000" w:themeColor="text1"/>
      </w:rPr>
      <w:tblPr/>
      <w:tcPr>
        <w:shd w:val="clear" w:color="auto" w:fill="E7FA9B" w:themeFill="accent2" w:themeFillTint="66"/>
      </w:tcPr>
    </w:tblStylePr>
    <w:tblStylePr w:type="firstCol">
      <w:rPr>
        <w:color w:val="FFFFFF" w:themeColor="background1"/>
      </w:rPr>
      <w:tblPr/>
      <w:tcPr>
        <w:shd w:val="clear" w:color="auto" w:fill="90B109" w:themeFill="accent2" w:themeFillShade="BF"/>
      </w:tcPr>
    </w:tblStylePr>
    <w:tblStylePr w:type="lastCol">
      <w:rPr>
        <w:color w:val="FFFFFF" w:themeColor="background1"/>
      </w:rPr>
      <w:tblPr/>
      <w:tcPr>
        <w:shd w:val="clear" w:color="auto" w:fill="90B109" w:themeFill="accent2" w:themeFillShade="BF"/>
      </w:tcPr>
    </w:tblStylePr>
    <w:tblStylePr w:type="band1Vert">
      <w:tblPr/>
      <w:tcPr>
        <w:shd w:val="clear" w:color="auto" w:fill="E1F883" w:themeFill="accent2" w:themeFillTint="7F"/>
      </w:tcPr>
    </w:tblStylePr>
    <w:tblStylePr w:type="band1Horz">
      <w:tblPr/>
      <w:tcPr>
        <w:shd w:val="clear" w:color="auto" w:fill="E1F883"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D2FD" w:themeFill="accent1" w:themeFillTint="33"/>
    </w:tcPr>
    <w:tblStylePr w:type="firstRow">
      <w:rPr>
        <w:b/>
        <w:bCs/>
      </w:rPr>
      <w:tblPr/>
      <w:tcPr>
        <w:shd w:val="clear" w:color="auto" w:fill="69A5FB" w:themeFill="accent1" w:themeFillTint="66"/>
      </w:tcPr>
    </w:tblStylePr>
    <w:tblStylePr w:type="lastRow">
      <w:rPr>
        <w:b/>
        <w:bCs/>
        <w:color w:val="000000" w:themeColor="text1"/>
      </w:rPr>
      <w:tblPr/>
      <w:tcPr>
        <w:shd w:val="clear" w:color="auto" w:fill="69A5FB" w:themeFill="accent1" w:themeFillTint="66"/>
      </w:tcPr>
    </w:tblStylePr>
    <w:tblStylePr w:type="firstCol">
      <w:rPr>
        <w:color w:val="FFFFFF" w:themeColor="background1"/>
      </w:rPr>
      <w:tblPr/>
      <w:tcPr>
        <w:shd w:val="clear" w:color="auto" w:fill="02275C" w:themeFill="accent1" w:themeFillShade="BF"/>
      </w:tcPr>
    </w:tblStylePr>
    <w:tblStylePr w:type="lastCol">
      <w:rPr>
        <w:color w:val="FFFFFF" w:themeColor="background1"/>
      </w:rPr>
      <w:tblPr/>
      <w:tcPr>
        <w:shd w:val="clear" w:color="auto" w:fill="02275C" w:themeFill="accent1" w:themeFillShade="BF"/>
      </w:tcPr>
    </w:tblStylePr>
    <w:tblStylePr w:type="band1Vert">
      <w:tblPr/>
      <w:tcPr>
        <w:shd w:val="clear" w:color="auto" w:fill="448FFA" w:themeFill="accent1" w:themeFillTint="7F"/>
      </w:tcPr>
    </w:tblStylePr>
    <w:tblStylePr w:type="band1Horz">
      <w:tblPr/>
      <w:tcPr>
        <w:shd w:val="clear" w:color="auto" w:fill="448FF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6"/>
        <w:left w:val="single" w:sz="8" w:space="0" w:color="C1ED0C" w:themeColor="accent6"/>
        <w:bottom w:val="single" w:sz="8" w:space="0" w:color="C1ED0C" w:themeColor="accent6"/>
        <w:right w:val="single" w:sz="8" w:space="0" w:color="C1ED0C" w:themeColor="accent6"/>
      </w:tblBorders>
    </w:tblPr>
    <w:tblStylePr w:type="firstRow">
      <w:rPr>
        <w:sz w:val="24"/>
        <w:szCs w:val="24"/>
      </w:rPr>
      <w:tblPr/>
      <w:tcPr>
        <w:tcBorders>
          <w:top w:val="nil"/>
          <w:left w:val="nil"/>
          <w:bottom w:val="single" w:sz="24" w:space="0" w:color="C1ED0C" w:themeColor="accent6"/>
          <w:right w:val="nil"/>
          <w:insideH w:val="nil"/>
          <w:insideV w:val="nil"/>
        </w:tcBorders>
        <w:shd w:val="clear" w:color="auto" w:fill="FFFFFF" w:themeFill="background1"/>
      </w:tcPr>
    </w:tblStylePr>
    <w:tblStylePr w:type="lastRow">
      <w:tblPr/>
      <w:tcPr>
        <w:tcBorders>
          <w:top w:val="single" w:sz="8" w:space="0" w:color="C1ED0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D0C" w:themeColor="accent6"/>
          <w:insideH w:val="nil"/>
          <w:insideV w:val="nil"/>
        </w:tcBorders>
        <w:shd w:val="clear" w:color="auto" w:fill="FFFFFF" w:themeFill="background1"/>
      </w:tcPr>
    </w:tblStylePr>
    <w:tblStylePr w:type="lastCol">
      <w:tblPr/>
      <w:tcPr>
        <w:tcBorders>
          <w:top w:val="nil"/>
          <w:left w:val="single" w:sz="8" w:space="0" w:color="C1ED0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CC1" w:themeFill="accent6" w:themeFillTint="3F"/>
      </w:tcPr>
    </w:tblStylePr>
    <w:tblStylePr w:type="band1Horz">
      <w:tblPr/>
      <w:tcPr>
        <w:tcBorders>
          <w:top w:val="nil"/>
          <w:bottom w:val="nil"/>
          <w:insideH w:val="nil"/>
          <w:insideV w:val="nil"/>
        </w:tcBorders>
        <w:shd w:val="clear" w:color="auto" w:fill="F0FC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5"/>
        <w:left w:val="single" w:sz="8" w:space="0" w:color="03357C" w:themeColor="accent5"/>
        <w:bottom w:val="single" w:sz="8" w:space="0" w:color="03357C" w:themeColor="accent5"/>
        <w:right w:val="single" w:sz="8" w:space="0" w:color="03357C" w:themeColor="accent5"/>
      </w:tblBorders>
    </w:tblPr>
    <w:tblStylePr w:type="firstRow">
      <w:rPr>
        <w:sz w:val="24"/>
        <w:szCs w:val="24"/>
      </w:rPr>
      <w:tblPr/>
      <w:tcPr>
        <w:tcBorders>
          <w:top w:val="nil"/>
          <w:left w:val="nil"/>
          <w:bottom w:val="single" w:sz="24" w:space="0" w:color="03357C" w:themeColor="accent5"/>
          <w:right w:val="nil"/>
          <w:insideH w:val="nil"/>
          <w:insideV w:val="nil"/>
        </w:tcBorders>
        <w:shd w:val="clear" w:color="auto" w:fill="FFFFFF" w:themeFill="background1"/>
      </w:tcPr>
    </w:tblStylePr>
    <w:tblStylePr w:type="lastRow">
      <w:tblPr/>
      <w:tcPr>
        <w:tcBorders>
          <w:top w:val="single" w:sz="8" w:space="0" w:color="0335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57C" w:themeColor="accent5"/>
          <w:insideH w:val="nil"/>
          <w:insideV w:val="nil"/>
        </w:tcBorders>
        <w:shd w:val="clear" w:color="auto" w:fill="FFFFFF" w:themeFill="background1"/>
      </w:tcPr>
    </w:tblStylePr>
    <w:tblStylePr w:type="lastCol">
      <w:tblPr/>
      <w:tcPr>
        <w:tcBorders>
          <w:top w:val="nil"/>
          <w:left w:val="single" w:sz="8" w:space="0" w:color="0335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C7FC" w:themeFill="accent5" w:themeFillTint="3F"/>
      </w:tcPr>
    </w:tblStylePr>
    <w:tblStylePr w:type="band1Horz">
      <w:tblPr/>
      <w:tcPr>
        <w:tcBorders>
          <w:top w:val="nil"/>
          <w:bottom w:val="nil"/>
          <w:insideH w:val="nil"/>
          <w:insideV w:val="nil"/>
        </w:tcBorders>
        <w:shd w:val="clear" w:color="auto" w:fill="A2C7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4"/>
        <w:left w:val="single" w:sz="8" w:space="0" w:color="C1ED0C" w:themeColor="accent4"/>
        <w:bottom w:val="single" w:sz="8" w:space="0" w:color="C1ED0C" w:themeColor="accent4"/>
        <w:right w:val="single" w:sz="8" w:space="0" w:color="C1ED0C" w:themeColor="accent4"/>
      </w:tblBorders>
    </w:tblPr>
    <w:tblStylePr w:type="firstRow">
      <w:rPr>
        <w:sz w:val="24"/>
        <w:szCs w:val="24"/>
      </w:rPr>
      <w:tblPr/>
      <w:tcPr>
        <w:tcBorders>
          <w:top w:val="nil"/>
          <w:left w:val="nil"/>
          <w:bottom w:val="single" w:sz="24" w:space="0" w:color="C1ED0C" w:themeColor="accent4"/>
          <w:right w:val="nil"/>
          <w:insideH w:val="nil"/>
          <w:insideV w:val="nil"/>
        </w:tcBorders>
        <w:shd w:val="clear" w:color="auto" w:fill="FFFFFF" w:themeFill="background1"/>
      </w:tcPr>
    </w:tblStylePr>
    <w:tblStylePr w:type="lastRow">
      <w:tblPr/>
      <w:tcPr>
        <w:tcBorders>
          <w:top w:val="single" w:sz="8" w:space="0" w:color="C1ED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D0C" w:themeColor="accent4"/>
          <w:insideH w:val="nil"/>
          <w:insideV w:val="nil"/>
        </w:tcBorders>
        <w:shd w:val="clear" w:color="auto" w:fill="FFFFFF" w:themeFill="background1"/>
      </w:tcPr>
    </w:tblStylePr>
    <w:tblStylePr w:type="lastCol">
      <w:tblPr/>
      <w:tcPr>
        <w:tcBorders>
          <w:top w:val="nil"/>
          <w:left w:val="single" w:sz="8" w:space="0" w:color="C1ED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CC1" w:themeFill="accent4" w:themeFillTint="3F"/>
      </w:tcPr>
    </w:tblStylePr>
    <w:tblStylePr w:type="band1Horz">
      <w:tblPr/>
      <w:tcPr>
        <w:tcBorders>
          <w:top w:val="nil"/>
          <w:bottom w:val="nil"/>
          <w:insideH w:val="nil"/>
          <w:insideV w:val="nil"/>
        </w:tcBorders>
        <w:shd w:val="clear" w:color="auto" w:fill="F0FC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3"/>
        <w:left w:val="single" w:sz="8" w:space="0" w:color="03357C" w:themeColor="accent3"/>
        <w:bottom w:val="single" w:sz="8" w:space="0" w:color="03357C" w:themeColor="accent3"/>
        <w:right w:val="single" w:sz="8" w:space="0" w:color="03357C" w:themeColor="accent3"/>
      </w:tblBorders>
    </w:tblPr>
    <w:tblStylePr w:type="firstRow">
      <w:rPr>
        <w:sz w:val="24"/>
        <w:szCs w:val="24"/>
      </w:rPr>
      <w:tblPr/>
      <w:tcPr>
        <w:tcBorders>
          <w:top w:val="nil"/>
          <w:left w:val="nil"/>
          <w:bottom w:val="single" w:sz="24" w:space="0" w:color="03357C" w:themeColor="accent3"/>
          <w:right w:val="nil"/>
          <w:insideH w:val="nil"/>
          <w:insideV w:val="nil"/>
        </w:tcBorders>
        <w:shd w:val="clear" w:color="auto" w:fill="FFFFFF" w:themeFill="background1"/>
      </w:tcPr>
    </w:tblStylePr>
    <w:tblStylePr w:type="lastRow">
      <w:tblPr/>
      <w:tcPr>
        <w:tcBorders>
          <w:top w:val="single" w:sz="8" w:space="0" w:color="0335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57C" w:themeColor="accent3"/>
          <w:insideH w:val="nil"/>
          <w:insideV w:val="nil"/>
        </w:tcBorders>
        <w:shd w:val="clear" w:color="auto" w:fill="FFFFFF" w:themeFill="background1"/>
      </w:tcPr>
    </w:tblStylePr>
    <w:tblStylePr w:type="lastCol">
      <w:tblPr/>
      <w:tcPr>
        <w:tcBorders>
          <w:top w:val="nil"/>
          <w:left w:val="single" w:sz="8" w:space="0" w:color="0335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C7FC" w:themeFill="accent3" w:themeFillTint="3F"/>
      </w:tcPr>
    </w:tblStylePr>
    <w:tblStylePr w:type="band1Horz">
      <w:tblPr/>
      <w:tcPr>
        <w:tcBorders>
          <w:top w:val="nil"/>
          <w:bottom w:val="nil"/>
          <w:insideH w:val="nil"/>
          <w:insideV w:val="nil"/>
        </w:tcBorders>
        <w:shd w:val="clear" w:color="auto" w:fill="A2C7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2"/>
        <w:left w:val="single" w:sz="8" w:space="0" w:color="C1ED0C" w:themeColor="accent2"/>
        <w:bottom w:val="single" w:sz="8" w:space="0" w:color="C1ED0C" w:themeColor="accent2"/>
        <w:right w:val="single" w:sz="8" w:space="0" w:color="C1ED0C" w:themeColor="accent2"/>
      </w:tblBorders>
    </w:tblPr>
    <w:tblStylePr w:type="firstRow">
      <w:rPr>
        <w:sz w:val="24"/>
        <w:szCs w:val="24"/>
      </w:rPr>
      <w:tblPr/>
      <w:tcPr>
        <w:tcBorders>
          <w:top w:val="nil"/>
          <w:left w:val="nil"/>
          <w:bottom w:val="single" w:sz="24" w:space="0" w:color="C1ED0C" w:themeColor="accent2"/>
          <w:right w:val="nil"/>
          <w:insideH w:val="nil"/>
          <w:insideV w:val="nil"/>
        </w:tcBorders>
        <w:shd w:val="clear" w:color="auto" w:fill="FFFFFF" w:themeFill="background1"/>
      </w:tcPr>
    </w:tblStylePr>
    <w:tblStylePr w:type="lastRow">
      <w:tblPr/>
      <w:tcPr>
        <w:tcBorders>
          <w:top w:val="single" w:sz="8" w:space="0" w:color="C1ED0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D0C" w:themeColor="accent2"/>
          <w:insideH w:val="nil"/>
          <w:insideV w:val="nil"/>
        </w:tcBorders>
        <w:shd w:val="clear" w:color="auto" w:fill="FFFFFF" w:themeFill="background1"/>
      </w:tcPr>
    </w:tblStylePr>
    <w:tblStylePr w:type="lastCol">
      <w:tblPr/>
      <w:tcPr>
        <w:tcBorders>
          <w:top w:val="nil"/>
          <w:left w:val="single" w:sz="8" w:space="0" w:color="C1ED0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CC1" w:themeFill="accent2" w:themeFillTint="3F"/>
      </w:tcPr>
    </w:tblStylePr>
    <w:tblStylePr w:type="band1Horz">
      <w:tblPr/>
      <w:tcPr>
        <w:tcBorders>
          <w:top w:val="nil"/>
          <w:bottom w:val="nil"/>
          <w:insideH w:val="nil"/>
          <w:insideV w:val="nil"/>
        </w:tcBorders>
        <w:shd w:val="clear" w:color="auto" w:fill="F0FC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1"/>
        <w:left w:val="single" w:sz="8" w:space="0" w:color="03357C" w:themeColor="accent1"/>
        <w:bottom w:val="single" w:sz="8" w:space="0" w:color="03357C" w:themeColor="accent1"/>
        <w:right w:val="single" w:sz="8" w:space="0" w:color="03357C" w:themeColor="accent1"/>
      </w:tblBorders>
    </w:tblPr>
    <w:tblStylePr w:type="firstRow">
      <w:rPr>
        <w:sz w:val="24"/>
        <w:szCs w:val="24"/>
      </w:rPr>
      <w:tblPr/>
      <w:tcPr>
        <w:tcBorders>
          <w:top w:val="nil"/>
          <w:left w:val="nil"/>
          <w:bottom w:val="single" w:sz="24" w:space="0" w:color="03357C" w:themeColor="accent1"/>
          <w:right w:val="nil"/>
          <w:insideH w:val="nil"/>
          <w:insideV w:val="nil"/>
        </w:tcBorders>
        <w:shd w:val="clear" w:color="auto" w:fill="FFFFFF" w:themeFill="background1"/>
      </w:tcPr>
    </w:tblStylePr>
    <w:tblStylePr w:type="lastRow">
      <w:tblPr/>
      <w:tcPr>
        <w:tcBorders>
          <w:top w:val="single" w:sz="8" w:space="0" w:color="03357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57C" w:themeColor="accent1"/>
          <w:insideH w:val="nil"/>
          <w:insideV w:val="nil"/>
        </w:tcBorders>
        <w:shd w:val="clear" w:color="auto" w:fill="FFFFFF" w:themeFill="background1"/>
      </w:tcPr>
    </w:tblStylePr>
    <w:tblStylePr w:type="lastCol">
      <w:tblPr/>
      <w:tcPr>
        <w:tcBorders>
          <w:top w:val="nil"/>
          <w:left w:val="single" w:sz="8" w:space="0" w:color="03357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C7FC" w:themeFill="accent1" w:themeFillTint="3F"/>
      </w:tcPr>
    </w:tblStylePr>
    <w:tblStylePr w:type="band1Horz">
      <w:tblPr/>
      <w:tcPr>
        <w:tcBorders>
          <w:top w:val="nil"/>
          <w:bottom w:val="nil"/>
          <w:insideH w:val="nil"/>
          <w:insideV w:val="nil"/>
        </w:tcBorders>
        <w:shd w:val="clear" w:color="auto" w:fill="A2C7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C1ED0C" w:themeColor="accent6"/>
        <w:bottom w:val="single" w:sz="8" w:space="0" w:color="C1ED0C" w:themeColor="accent6"/>
      </w:tblBorders>
    </w:tblPr>
    <w:tblStylePr w:type="firstRow">
      <w:rPr>
        <w:rFonts w:asciiTheme="majorHAnsi" w:eastAsiaTheme="majorEastAsia" w:hAnsiTheme="majorHAnsi" w:cstheme="majorBidi"/>
      </w:rPr>
      <w:tblPr/>
      <w:tcPr>
        <w:tcBorders>
          <w:top w:val="nil"/>
          <w:bottom w:val="single" w:sz="8" w:space="0" w:color="C1ED0C" w:themeColor="accent6"/>
        </w:tcBorders>
      </w:tcPr>
    </w:tblStylePr>
    <w:tblStylePr w:type="lastRow">
      <w:rPr>
        <w:b/>
        <w:bCs/>
        <w:color w:val="000000" w:themeColor="text2"/>
      </w:rPr>
      <w:tblPr/>
      <w:tcPr>
        <w:tcBorders>
          <w:top w:val="single" w:sz="8" w:space="0" w:color="C1ED0C" w:themeColor="accent6"/>
          <w:bottom w:val="single" w:sz="8" w:space="0" w:color="C1ED0C" w:themeColor="accent6"/>
        </w:tcBorders>
      </w:tcPr>
    </w:tblStylePr>
    <w:tblStylePr w:type="firstCol">
      <w:rPr>
        <w:b/>
        <w:bCs/>
      </w:rPr>
    </w:tblStylePr>
    <w:tblStylePr w:type="lastCol">
      <w:rPr>
        <w:b/>
        <w:bCs/>
      </w:rPr>
      <w:tblPr/>
      <w:tcPr>
        <w:tcBorders>
          <w:top w:val="single" w:sz="8" w:space="0" w:color="C1ED0C" w:themeColor="accent6"/>
          <w:bottom w:val="single" w:sz="8" w:space="0" w:color="C1ED0C" w:themeColor="accent6"/>
        </w:tcBorders>
      </w:tcPr>
    </w:tblStylePr>
    <w:tblStylePr w:type="band1Vert">
      <w:tblPr/>
      <w:tcPr>
        <w:shd w:val="clear" w:color="auto" w:fill="F0FCC1" w:themeFill="accent6" w:themeFillTint="3F"/>
      </w:tcPr>
    </w:tblStylePr>
    <w:tblStylePr w:type="band1Horz">
      <w:tblPr/>
      <w:tcPr>
        <w:shd w:val="clear" w:color="auto" w:fill="F0FCC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3357C" w:themeColor="accent5"/>
        <w:bottom w:val="single" w:sz="8" w:space="0" w:color="03357C" w:themeColor="accent5"/>
      </w:tblBorders>
    </w:tblPr>
    <w:tblStylePr w:type="firstRow">
      <w:rPr>
        <w:rFonts w:asciiTheme="majorHAnsi" w:eastAsiaTheme="majorEastAsia" w:hAnsiTheme="majorHAnsi" w:cstheme="majorBidi"/>
      </w:rPr>
      <w:tblPr/>
      <w:tcPr>
        <w:tcBorders>
          <w:top w:val="nil"/>
          <w:bottom w:val="single" w:sz="8" w:space="0" w:color="03357C" w:themeColor="accent5"/>
        </w:tcBorders>
      </w:tcPr>
    </w:tblStylePr>
    <w:tblStylePr w:type="lastRow">
      <w:rPr>
        <w:b/>
        <w:bCs/>
        <w:color w:val="000000" w:themeColor="text2"/>
      </w:rPr>
      <w:tblPr/>
      <w:tcPr>
        <w:tcBorders>
          <w:top w:val="single" w:sz="8" w:space="0" w:color="03357C" w:themeColor="accent5"/>
          <w:bottom w:val="single" w:sz="8" w:space="0" w:color="03357C" w:themeColor="accent5"/>
        </w:tcBorders>
      </w:tcPr>
    </w:tblStylePr>
    <w:tblStylePr w:type="firstCol">
      <w:rPr>
        <w:b/>
        <w:bCs/>
      </w:rPr>
    </w:tblStylePr>
    <w:tblStylePr w:type="lastCol">
      <w:rPr>
        <w:b/>
        <w:bCs/>
      </w:rPr>
      <w:tblPr/>
      <w:tcPr>
        <w:tcBorders>
          <w:top w:val="single" w:sz="8" w:space="0" w:color="03357C" w:themeColor="accent5"/>
          <w:bottom w:val="single" w:sz="8" w:space="0" w:color="03357C" w:themeColor="accent5"/>
        </w:tcBorders>
      </w:tcPr>
    </w:tblStylePr>
    <w:tblStylePr w:type="band1Vert">
      <w:tblPr/>
      <w:tcPr>
        <w:shd w:val="clear" w:color="auto" w:fill="A2C7FC" w:themeFill="accent5" w:themeFillTint="3F"/>
      </w:tcPr>
    </w:tblStylePr>
    <w:tblStylePr w:type="band1Horz">
      <w:tblPr/>
      <w:tcPr>
        <w:shd w:val="clear" w:color="auto" w:fill="A2C7FC"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C1ED0C" w:themeColor="accent4"/>
        <w:bottom w:val="single" w:sz="8" w:space="0" w:color="C1ED0C" w:themeColor="accent4"/>
      </w:tblBorders>
    </w:tblPr>
    <w:tblStylePr w:type="firstRow">
      <w:rPr>
        <w:rFonts w:asciiTheme="majorHAnsi" w:eastAsiaTheme="majorEastAsia" w:hAnsiTheme="majorHAnsi" w:cstheme="majorBidi"/>
      </w:rPr>
      <w:tblPr/>
      <w:tcPr>
        <w:tcBorders>
          <w:top w:val="nil"/>
          <w:bottom w:val="single" w:sz="8" w:space="0" w:color="C1ED0C" w:themeColor="accent4"/>
        </w:tcBorders>
      </w:tcPr>
    </w:tblStylePr>
    <w:tblStylePr w:type="lastRow">
      <w:rPr>
        <w:b/>
        <w:bCs/>
        <w:color w:val="000000" w:themeColor="text2"/>
      </w:rPr>
      <w:tblPr/>
      <w:tcPr>
        <w:tcBorders>
          <w:top w:val="single" w:sz="8" w:space="0" w:color="C1ED0C" w:themeColor="accent4"/>
          <w:bottom w:val="single" w:sz="8" w:space="0" w:color="C1ED0C" w:themeColor="accent4"/>
        </w:tcBorders>
      </w:tcPr>
    </w:tblStylePr>
    <w:tblStylePr w:type="firstCol">
      <w:rPr>
        <w:b/>
        <w:bCs/>
      </w:rPr>
    </w:tblStylePr>
    <w:tblStylePr w:type="lastCol">
      <w:rPr>
        <w:b/>
        <w:bCs/>
      </w:rPr>
      <w:tblPr/>
      <w:tcPr>
        <w:tcBorders>
          <w:top w:val="single" w:sz="8" w:space="0" w:color="C1ED0C" w:themeColor="accent4"/>
          <w:bottom w:val="single" w:sz="8" w:space="0" w:color="C1ED0C" w:themeColor="accent4"/>
        </w:tcBorders>
      </w:tcPr>
    </w:tblStylePr>
    <w:tblStylePr w:type="band1Vert">
      <w:tblPr/>
      <w:tcPr>
        <w:shd w:val="clear" w:color="auto" w:fill="F0FCC1" w:themeFill="accent4" w:themeFillTint="3F"/>
      </w:tcPr>
    </w:tblStylePr>
    <w:tblStylePr w:type="band1Horz">
      <w:tblPr/>
      <w:tcPr>
        <w:shd w:val="clear" w:color="auto" w:fill="F0FCC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3357C" w:themeColor="accent3"/>
        <w:bottom w:val="single" w:sz="8" w:space="0" w:color="03357C" w:themeColor="accent3"/>
      </w:tblBorders>
    </w:tblPr>
    <w:tblStylePr w:type="firstRow">
      <w:rPr>
        <w:rFonts w:asciiTheme="majorHAnsi" w:eastAsiaTheme="majorEastAsia" w:hAnsiTheme="majorHAnsi" w:cstheme="majorBidi"/>
      </w:rPr>
      <w:tblPr/>
      <w:tcPr>
        <w:tcBorders>
          <w:top w:val="nil"/>
          <w:bottom w:val="single" w:sz="8" w:space="0" w:color="03357C" w:themeColor="accent3"/>
        </w:tcBorders>
      </w:tcPr>
    </w:tblStylePr>
    <w:tblStylePr w:type="lastRow">
      <w:rPr>
        <w:b/>
        <w:bCs/>
        <w:color w:val="000000" w:themeColor="text2"/>
      </w:rPr>
      <w:tblPr/>
      <w:tcPr>
        <w:tcBorders>
          <w:top w:val="single" w:sz="8" w:space="0" w:color="03357C" w:themeColor="accent3"/>
          <w:bottom w:val="single" w:sz="8" w:space="0" w:color="03357C" w:themeColor="accent3"/>
        </w:tcBorders>
      </w:tcPr>
    </w:tblStylePr>
    <w:tblStylePr w:type="firstCol">
      <w:rPr>
        <w:b/>
        <w:bCs/>
      </w:rPr>
    </w:tblStylePr>
    <w:tblStylePr w:type="lastCol">
      <w:rPr>
        <w:b/>
        <w:bCs/>
      </w:rPr>
      <w:tblPr/>
      <w:tcPr>
        <w:tcBorders>
          <w:top w:val="single" w:sz="8" w:space="0" w:color="03357C" w:themeColor="accent3"/>
          <w:bottom w:val="single" w:sz="8" w:space="0" w:color="03357C" w:themeColor="accent3"/>
        </w:tcBorders>
      </w:tcPr>
    </w:tblStylePr>
    <w:tblStylePr w:type="band1Vert">
      <w:tblPr/>
      <w:tcPr>
        <w:shd w:val="clear" w:color="auto" w:fill="A2C7FC" w:themeFill="accent3" w:themeFillTint="3F"/>
      </w:tcPr>
    </w:tblStylePr>
    <w:tblStylePr w:type="band1Horz">
      <w:tblPr/>
      <w:tcPr>
        <w:shd w:val="clear" w:color="auto" w:fill="A2C7FC"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C1ED0C" w:themeColor="accent2"/>
        <w:bottom w:val="single" w:sz="8" w:space="0" w:color="C1ED0C" w:themeColor="accent2"/>
      </w:tblBorders>
    </w:tblPr>
    <w:tblStylePr w:type="firstRow">
      <w:rPr>
        <w:rFonts w:asciiTheme="majorHAnsi" w:eastAsiaTheme="majorEastAsia" w:hAnsiTheme="majorHAnsi" w:cstheme="majorBidi"/>
      </w:rPr>
      <w:tblPr/>
      <w:tcPr>
        <w:tcBorders>
          <w:top w:val="nil"/>
          <w:bottom w:val="single" w:sz="8" w:space="0" w:color="C1ED0C" w:themeColor="accent2"/>
        </w:tcBorders>
      </w:tcPr>
    </w:tblStylePr>
    <w:tblStylePr w:type="lastRow">
      <w:rPr>
        <w:b/>
        <w:bCs/>
        <w:color w:val="000000" w:themeColor="text2"/>
      </w:rPr>
      <w:tblPr/>
      <w:tcPr>
        <w:tcBorders>
          <w:top w:val="single" w:sz="8" w:space="0" w:color="C1ED0C" w:themeColor="accent2"/>
          <w:bottom w:val="single" w:sz="8" w:space="0" w:color="C1ED0C" w:themeColor="accent2"/>
        </w:tcBorders>
      </w:tcPr>
    </w:tblStylePr>
    <w:tblStylePr w:type="firstCol">
      <w:rPr>
        <w:b/>
        <w:bCs/>
      </w:rPr>
    </w:tblStylePr>
    <w:tblStylePr w:type="lastCol">
      <w:rPr>
        <w:b/>
        <w:bCs/>
      </w:rPr>
      <w:tblPr/>
      <w:tcPr>
        <w:tcBorders>
          <w:top w:val="single" w:sz="8" w:space="0" w:color="C1ED0C" w:themeColor="accent2"/>
          <w:bottom w:val="single" w:sz="8" w:space="0" w:color="C1ED0C" w:themeColor="accent2"/>
        </w:tcBorders>
      </w:tcPr>
    </w:tblStylePr>
    <w:tblStylePr w:type="band1Vert">
      <w:tblPr/>
      <w:tcPr>
        <w:shd w:val="clear" w:color="auto" w:fill="F0FCC1" w:themeFill="accent2" w:themeFillTint="3F"/>
      </w:tcPr>
    </w:tblStylePr>
    <w:tblStylePr w:type="band1Horz">
      <w:tblPr/>
      <w:tcPr>
        <w:shd w:val="clear" w:color="auto" w:fill="F0FCC1"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D0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ED0C" w:themeFill="accent6"/>
      </w:tcPr>
    </w:tblStylePr>
    <w:tblStylePr w:type="lastCol">
      <w:rPr>
        <w:b/>
        <w:bCs/>
        <w:color w:val="FFFFFF" w:themeColor="background1"/>
      </w:rPr>
      <w:tblPr/>
      <w:tcPr>
        <w:tcBorders>
          <w:left w:val="nil"/>
          <w:right w:val="nil"/>
          <w:insideH w:val="nil"/>
          <w:insideV w:val="nil"/>
        </w:tcBorders>
        <w:shd w:val="clear" w:color="auto" w:fill="C1ED0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5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57C" w:themeFill="accent5"/>
      </w:tcPr>
    </w:tblStylePr>
    <w:tblStylePr w:type="lastCol">
      <w:rPr>
        <w:b/>
        <w:bCs/>
        <w:color w:val="FFFFFF" w:themeColor="background1"/>
      </w:rPr>
      <w:tblPr/>
      <w:tcPr>
        <w:tcBorders>
          <w:left w:val="nil"/>
          <w:right w:val="nil"/>
          <w:insideH w:val="nil"/>
          <w:insideV w:val="nil"/>
        </w:tcBorders>
        <w:shd w:val="clear" w:color="auto" w:fill="0335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D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ED0C" w:themeFill="accent4"/>
      </w:tcPr>
    </w:tblStylePr>
    <w:tblStylePr w:type="lastCol">
      <w:rPr>
        <w:b/>
        <w:bCs/>
        <w:color w:val="FFFFFF" w:themeColor="background1"/>
      </w:rPr>
      <w:tblPr/>
      <w:tcPr>
        <w:tcBorders>
          <w:left w:val="nil"/>
          <w:right w:val="nil"/>
          <w:insideH w:val="nil"/>
          <w:insideV w:val="nil"/>
        </w:tcBorders>
        <w:shd w:val="clear" w:color="auto" w:fill="C1ED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5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57C" w:themeFill="accent3"/>
      </w:tcPr>
    </w:tblStylePr>
    <w:tblStylePr w:type="lastCol">
      <w:rPr>
        <w:b/>
        <w:bCs/>
        <w:color w:val="FFFFFF" w:themeColor="background1"/>
      </w:rPr>
      <w:tblPr/>
      <w:tcPr>
        <w:tcBorders>
          <w:left w:val="nil"/>
          <w:right w:val="nil"/>
          <w:insideH w:val="nil"/>
          <w:insideV w:val="nil"/>
        </w:tcBorders>
        <w:shd w:val="clear" w:color="auto" w:fill="0335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D0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ED0C" w:themeFill="accent2"/>
      </w:tcPr>
    </w:tblStylePr>
    <w:tblStylePr w:type="lastCol">
      <w:rPr>
        <w:b/>
        <w:bCs/>
        <w:color w:val="FFFFFF" w:themeColor="background1"/>
      </w:rPr>
      <w:tblPr/>
      <w:tcPr>
        <w:tcBorders>
          <w:left w:val="nil"/>
          <w:right w:val="nil"/>
          <w:insideH w:val="nil"/>
          <w:insideV w:val="nil"/>
        </w:tcBorders>
        <w:shd w:val="clear" w:color="auto" w:fill="C1ED0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D2F544" w:themeColor="accent6" w:themeTint="BF"/>
        <w:left w:val="single" w:sz="8" w:space="0" w:color="D2F544" w:themeColor="accent6" w:themeTint="BF"/>
        <w:bottom w:val="single" w:sz="8" w:space="0" w:color="D2F544" w:themeColor="accent6" w:themeTint="BF"/>
        <w:right w:val="single" w:sz="8" w:space="0" w:color="D2F544" w:themeColor="accent6" w:themeTint="BF"/>
        <w:insideH w:val="single" w:sz="8" w:space="0" w:color="D2F544" w:themeColor="accent6" w:themeTint="BF"/>
      </w:tblBorders>
    </w:tblPr>
    <w:tblStylePr w:type="firstRow">
      <w:pPr>
        <w:spacing w:before="0" w:after="0" w:line="240" w:lineRule="auto"/>
      </w:pPr>
      <w:rPr>
        <w:b/>
        <w:bCs/>
        <w:color w:val="FFFFFF" w:themeColor="background1"/>
      </w:rPr>
      <w:tblPr/>
      <w:tcPr>
        <w:tcBorders>
          <w:top w:val="single" w:sz="8" w:space="0" w:color="D2F544" w:themeColor="accent6" w:themeTint="BF"/>
          <w:left w:val="single" w:sz="8" w:space="0" w:color="D2F544" w:themeColor="accent6" w:themeTint="BF"/>
          <w:bottom w:val="single" w:sz="8" w:space="0" w:color="D2F544" w:themeColor="accent6" w:themeTint="BF"/>
          <w:right w:val="single" w:sz="8" w:space="0" w:color="D2F544" w:themeColor="accent6" w:themeTint="BF"/>
          <w:insideH w:val="nil"/>
          <w:insideV w:val="nil"/>
        </w:tcBorders>
        <w:shd w:val="clear" w:color="auto" w:fill="C1ED0C" w:themeFill="accent6"/>
      </w:tcPr>
    </w:tblStylePr>
    <w:tblStylePr w:type="lastRow">
      <w:pPr>
        <w:spacing w:before="0" w:after="0" w:line="240" w:lineRule="auto"/>
      </w:pPr>
      <w:rPr>
        <w:b/>
        <w:bCs/>
      </w:rPr>
      <w:tblPr/>
      <w:tcPr>
        <w:tcBorders>
          <w:top w:val="double" w:sz="6" w:space="0" w:color="D2F544" w:themeColor="accent6" w:themeTint="BF"/>
          <w:left w:val="single" w:sz="8" w:space="0" w:color="D2F544" w:themeColor="accent6" w:themeTint="BF"/>
          <w:bottom w:val="single" w:sz="8" w:space="0" w:color="D2F544" w:themeColor="accent6" w:themeTint="BF"/>
          <w:right w:val="single" w:sz="8" w:space="0" w:color="D2F54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CC1" w:themeFill="accent6" w:themeFillTint="3F"/>
      </w:tcPr>
    </w:tblStylePr>
    <w:tblStylePr w:type="band1Horz">
      <w:tblPr/>
      <w:tcPr>
        <w:tcBorders>
          <w:insideH w:val="nil"/>
          <w:insideV w:val="nil"/>
        </w:tcBorders>
        <w:shd w:val="clear" w:color="auto" w:fill="F0FCC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055CD9" w:themeColor="accent5" w:themeTint="BF"/>
        <w:left w:val="single" w:sz="8" w:space="0" w:color="055CD9" w:themeColor="accent5" w:themeTint="BF"/>
        <w:bottom w:val="single" w:sz="8" w:space="0" w:color="055CD9" w:themeColor="accent5" w:themeTint="BF"/>
        <w:right w:val="single" w:sz="8" w:space="0" w:color="055CD9" w:themeColor="accent5" w:themeTint="BF"/>
        <w:insideH w:val="single" w:sz="8" w:space="0" w:color="055CD9" w:themeColor="accent5" w:themeTint="BF"/>
      </w:tblBorders>
    </w:tblPr>
    <w:tblStylePr w:type="firstRow">
      <w:pPr>
        <w:spacing w:before="0" w:after="0" w:line="240" w:lineRule="auto"/>
      </w:pPr>
      <w:rPr>
        <w:b/>
        <w:bCs/>
        <w:color w:val="FFFFFF" w:themeColor="background1"/>
      </w:rPr>
      <w:tblPr/>
      <w:tcPr>
        <w:tcBorders>
          <w:top w:val="single" w:sz="8" w:space="0" w:color="055CD9" w:themeColor="accent5" w:themeTint="BF"/>
          <w:left w:val="single" w:sz="8" w:space="0" w:color="055CD9" w:themeColor="accent5" w:themeTint="BF"/>
          <w:bottom w:val="single" w:sz="8" w:space="0" w:color="055CD9" w:themeColor="accent5" w:themeTint="BF"/>
          <w:right w:val="single" w:sz="8" w:space="0" w:color="055CD9" w:themeColor="accent5" w:themeTint="BF"/>
          <w:insideH w:val="nil"/>
          <w:insideV w:val="nil"/>
        </w:tcBorders>
        <w:shd w:val="clear" w:color="auto" w:fill="03357C" w:themeFill="accent5"/>
      </w:tcPr>
    </w:tblStylePr>
    <w:tblStylePr w:type="lastRow">
      <w:pPr>
        <w:spacing w:before="0" w:after="0" w:line="240" w:lineRule="auto"/>
      </w:pPr>
      <w:rPr>
        <w:b/>
        <w:bCs/>
      </w:rPr>
      <w:tblPr/>
      <w:tcPr>
        <w:tcBorders>
          <w:top w:val="double" w:sz="6" w:space="0" w:color="055CD9" w:themeColor="accent5" w:themeTint="BF"/>
          <w:left w:val="single" w:sz="8" w:space="0" w:color="055CD9" w:themeColor="accent5" w:themeTint="BF"/>
          <w:bottom w:val="single" w:sz="8" w:space="0" w:color="055CD9" w:themeColor="accent5" w:themeTint="BF"/>
          <w:right w:val="single" w:sz="8" w:space="0" w:color="055C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C7FC" w:themeFill="accent5" w:themeFillTint="3F"/>
      </w:tcPr>
    </w:tblStylePr>
    <w:tblStylePr w:type="band1Horz">
      <w:tblPr/>
      <w:tcPr>
        <w:tcBorders>
          <w:insideH w:val="nil"/>
          <w:insideV w:val="nil"/>
        </w:tcBorders>
        <w:shd w:val="clear" w:color="auto" w:fill="A2C7FC"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D2F544" w:themeColor="accent4" w:themeTint="BF"/>
        <w:left w:val="single" w:sz="8" w:space="0" w:color="D2F544" w:themeColor="accent4" w:themeTint="BF"/>
        <w:bottom w:val="single" w:sz="8" w:space="0" w:color="D2F544" w:themeColor="accent4" w:themeTint="BF"/>
        <w:right w:val="single" w:sz="8" w:space="0" w:color="D2F544" w:themeColor="accent4" w:themeTint="BF"/>
        <w:insideH w:val="single" w:sz="8" w:space="0" w:color="D2F544" w:themeColor="accent4" w:themeTint="BF"/>
      </w:tblBorders>
    </w:tblPr>
    <w:tblStylePr w:type="firstRow">
      <w:pPr>
        <w:spacing w:before="0" w:after="0" w:line="240" w:lineRule="auto"/>
      </w:pPr>
      <w:rPr>
        <w:b/>
        <w:bCs/>
        <w:color w:val="FFFFFF" w:themeColor="background1"/>
      </w:rPr>
      <w:tblPr/>
      <w:tcPr>
        <w:tcBorders>
          <w:top w:val="single" w:sz="8" w:space="0" w:color="D2F544" w:themeColor="accent4" w:themeTint="BF"/>
          <w:left w:val="single" w:sz="8" w:space="0" w:color="D2F544" w:themeColor="accent4" w:themeTint="BF"/>
          <w:bottom w:val="single" w:sz="8" w:space="0" w:color="D2F544" w:themeColor="accent4" w:themeTint="BF"/>
          <w:right w:val="single" w:sz="8" w:space="0" w:color="D2F544" w:themeColor="accent4" w:themeTint="BF"/>
          <w:insideH w:val="nil"/>
          <w:insideV w:val="nil"/>
        </w:tcBorders>
        <w:shd w:val="clear" w:color="auto" w:fill="C1ED0C" w:themeFill="accent4"/>
      </w:tcPr>
    </w:tblStylePr>
    <w:tblStylePr w:type="lastRow">
      <w:pPr>
        <w:spacing w:before="0" w:after="0" w:line="240" w:lineRule="auto"/>
      </w:pPr>
      <w:rPr>
        <w:b/>
        <w:bCs/>
      </w:rPr>
      <w:tblPr/>
      <w:tcPr>
        <w:tcBorders>
          <w:top w:val="double" w:sz="6" w:space="0" w:color="D2F544" w:themeColor="accent4" w:themeTint="BF"/>
          <w:left w:val="single" w:sz="8" w:space="0" w:color="D2F544" w:themeColor="accent4" w:themeTint="BF"/>
          <w:bottom w:val="single" w:sz="8" w:space="0" w:color="D2F544" w:themeColor="accent4" w:themeTint="BF"/>
          <w:right w:val="single" w:sz="8" w:space="0" w:color="D2F5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FCC1" w:themeFill="accent4" w:themeFillTint="3F"/>
      </w:tcPr>
    </w:tblStylePr>
    <w:tblStylePr w:type="band1Horz">
      <w:tblPr/>
      <w:tcPr>
        <w:tcBorders>
          <w:insideH w:val="nil"/>
          <w:insideV w:val="nil"/>
        </w:tcBorders>
        <w:shd w:val="clear" w:color="auto" w:fill="F0FCC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055CD9" w:themeColor="accent3" w:themeTint="BF"/>
        <w:left w:val="single" w:sz="8" w:space="0" w:color="055CD9" w:themeColor="accent3" w:themeTint="BF"/>
        <w:bottom w:val="single" w:sz="8" w:space="0" w:color="055CD9" w:themeColor="accent3" w:themeTint="BF"/>
        <w:right w:val="single" w:sz="8" w:space="0" w:color="055CD9" w:themeColor="accent3" w:themeTint="BF"/>
        <w:insideH w:val="single" w:sz="8" w:space="0" w:color="055CD9" w:themeColor="accent3" w:themeTint="BF"/>
      </w:tblBorders>
    </w:tblPr>
    <w:tblStylePr w:type="firstRow">
      <w:pPr>
        <w:spacing w:before="0" w:after="0" w:line="240" w:lineRule="auto"/>
      </w:pPr>
      <w:rPr>
        <w:b/>
        <w:bCs/>
        <w:color w:val="FFFFFF" w:themeColor="background1"/>
      </w:rPr>
      <w:tblPr/>
      <w:tcPr>
        <w:tcBorders>
          <w:top w:val="single" w:sz="8" w:space="0" w:color="055CD9" w:themeColor="accent3" w:themeTint="BF"/>
          <w:left w:val="single" w:sz="8" w:space="0" w:color="055CD9" w:themeColor="accent3" w:themeTint="BF"/>
          <w:bottom w:val="single" w:sz="8" w:space="0" w:color="055CD9" w:themeColor="accent3" w:themeTint="BF"/>
          <w:right w:val="single" w:sz="8" w:space="0" w:color="055CD9" w:themeColor="accent3" w:themeTint="BF"/>
          <w:insideH w:val="nil"/>
          <w:insideV w:val="nil"/>
        </w:tcBorders>
        <w:shd w:val="clear" w:color="auto" w:fill="03357C" w:themeFill="accent3"/>
      </w:tcPr>
    </w:tblStylePr>
    <w:tblStylePr w:type="lastRow">
      <w:pPr>
        <w:spacing w:before="0" w:after="0" w:line="240" w:lineRule="auto"/>
      </w:pPr>
      <w:rPr>
        <w:b/>
        <w:bCs/>
      </w:rPr>
      <w:tblPr/>
      <w:tcPr>
        <w:tcBorders>
          <w:top w:val="double" w:sz="6" w:space="0" w:color="055CD9" w:themeColor="accent3" w:themeTint="BF"/>
          <w:left w:val="single" w:sz="8" w:space="0" w:color="055CD9" w:themeColor="accent3" w:themeTint="BF"/>
          <w:bottom w:val="single" w:sz="8" w:space="0" w:color="055CD9" w:themeColor="accent3" w:themeTint="BF"/>
          <w:right w:val="single" w:sz="8" w:space="0" w:color="055C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C7FC" w:themeFill="accent3" w:themeFillTint="3F"/>
      </w:tcPr>
    </w:tblStylePr>
    <w:tblStylePr w:type="band1Horz">
      <w:tblPr/>
      <w:tcPr>
        <w:tcBorders>
          <w:insideH w:val="nil"/>
          <w:insideV w:val="nil"/>
        </w:tcBorders>
        <w:shd w:val="clear" w:color="auto" w:fill="A2C7FC"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D2F544" w:themeColor="accent2" w:themeTint="BF"/>
        <w:left w:val="single" w:sz="8" w:space="0" w:color="D2F544" w:themeColor="accent2" w:themeTint="BF"/>
        <w:bottom w:val="single" w:sz="8" w:space="0" w:color="D2F544" w:themeColor="accent2" w:themeTint="BF"/>
        <w:right w:val="single" w:sz="8" w:space="0" w:color="D2F544" w:themeColor="accent2" w:themeTint="BF"/>
        <w:insideH w:val="single" w:sz="8" w:space="0" w:color="D2F544" w:themeColor="accent2" w:themeTint="BF"/>
      </w:tblBorders>
    </w:tblPr>
    <w:tblStylePr w:type="firstRow">
      <w:pPr>
        <w:spacing w:before="0" w:after="0" w:line="240" w:lineRule="auto"/>
      </w:pPr>
      <w:rPr>
        <w:b/>
        <w:bCs/>
        <w:color w:val="FFFFFF" w:themeColor="background1"/>
      </w:rPr>
      <w:tblPr/>
      <w:tcPr>
        <w:tcBorders>
          <w:top w:val="single" w:sz="8" w:space="0" w:color="D2F544" w:themeColor="accent2" w:themeTint="BF"/>
          <w:left w:val="single" w:sz="8" w:space="0" w:color="D2F544" w:themeColor="accent2" w:themeTint="BF"/>
          <w:bottom w:val="single" w:sz="8" w:space="0" w:color="D2F544" w:themeColor="accent2" w:themeTint="BF"/>
          <w:right w:val="single" w:sz="8" w:space="0" w:color="D2F544" w:themeColor="accent2" w:themeTint="BF"/>
          <w:insideH w:val="nil"/>
          <w:insideV w:val="nil"/>
        </w:tcBorders>
        <w:shd w:val="clear" w:color="auto" w:fill="C1ED0C" w:themeFill="accent2"/>
      </w:tcPr>
    </w:tblStylePr>
    <w:tblStylePr w:type="lastRow">
      <w:pPr>
        <w:spacing w:before="0" w:after="0" w:line="240" w:lineRule="auto"/>
      </w:pPr>
      <w:rPr>
        <w:b/>
        <w:bCs/>
      </w:rPr>
      <w:tblPr/>
      <w:tcPr>
        <w:tcBorders>
          <w:top w:val="double" w:sz="6" w:space="0" w:color="D2F544" w:themeColor="accent2" w:themeTint="BF"/>
          <w:left w:val="single" w:sz="8" w:space="0" w:color="D2F544" w:themeColor="accent2" w:themeTint="BF"/>
          <w:bottom w:val="single" w:sz="8" w:space="0" w:color="D2F544" w:themeColor="accent2" w:themeTint="BF"/>
          <w:right w:val="single" w:sz="8" w:space="0" w:color="D2F5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CC1" w:themeFill="accent2" w:themeFillTint="3F"/>
      </w:tcPr>
    </w:tblStylePr>
    <w:tblStylePr w:type="band1Horz">
      <w:tblPr/>
      <w:tcPr>
        <w:tcBorders>
          <w:insideH w:val="nil"/>
          <w:insideV w:val="nil"/>
        </w:tcBorders>
        <w:shd w:val="clear" w:color="auto" w:fill="F0FCC1"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C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D0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D0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D0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D0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88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88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C7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5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5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5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5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8F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8FFA"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C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D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D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D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D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8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883"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C7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5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5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5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5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8F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8FFA"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C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D0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D0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D0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D0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8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883"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C7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57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57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57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57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8F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8FF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6"/>
        <w:left w:val="single" w:sz="8" w:space="0" w:color="C1ED0C" w:themeColor="accent6"/>
        <w:bottom w:val="single" w:sz="8" w:space="0" w:color="C1ED0C" w:themeColor="accent6"/>
        <w:right w:val="single" w:sz="8" w:space="0" w:color="C1ED0C" w:themeColor="accent6"/>
        <w:insideH w:val="single" w:sz="8" w:space="0" w:color="C1ED0C" w:themeColor="accent6"/>
        <w:insideV w:val="single" w:sz="8" w:space="0" w:color="C1ED0C" w:themeColor="accent6"/>
      </w:tblBorders>
    </w:tblPr>
    <w:tcPr>
      <w:shd w:val="clear" w:color="auto" w:fill="F0FCC1" w:themeFill="accent6" w:themeFillTint="3F"/>
    </w:tcPr>
    <w:tblStylePr w:type="firstRow">
      <w:rPr>
        <w:b/>
        <w:bCs/>
        <w:color w:val="000000" w:themeColor="text1"/>
      </w:rPr>
      <w:tblPr/>
      <w:tcPr>
        <w:shd w:val="clear" w:color="auto" w:fill="F9FD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CCD" w:themeFill="accent6" w:themeFillTint="33"/>
      </w:tcPr>
    </w:tblStylePr>
    <w:tblStylePr w:type="band1Vert">
      <w:tblPr/>
      <w:tcPr>
        <w:shd w:val="clear" w:color="auto" w:fill="E1F883" w:themeFill="accent6" w:themeFillTint="7F"/>
      </w:tcPr>
    </w:tblStylePr>
    <w:tblStylePr w:type="band1Horz">
      <w:tblPr/>
      <w:tcPr>
        <w:tcBorders>
          <w:insideH w:val="single" w:sz="6" w:space="0" w:color="C1ED0C" w:themeColor="accent6"/>
          <w:insideV w:val="single" w:sz="6" w:space="0" w:color="C1ED0C" w:themeColor="accent6"/>
        </w:tcBorders>
        <w:shd w:val="clear" w:color="auto" w:fill="E1F88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5"/>
        <w:left w:val="single" w:sz="8" w:space="0" w:color="03357C" w:themeColor="accent5"/>
        <w:bottom w:val="single" w:sz="8" w:space="0" w:color="03357C" w:themeColor="accent5"/>
        <w:right w:val="single" w:sz="8" w:space="0" w:color="03357C" w:themeColor="accent5"/>
        <w:insideH w:val="single" w:sz="8" w:space="0" w:color="03357C" w:themeColor="accent5"/>
        <w:insideV w:val="single" w:sz="8" w:space="0" w:color="03357C" w:themeColor="accent5"/>
      </w:tblBorders>
    </w:tblPr>
    <w:tcPr>
      <w:shd w:val="clear" w:color="auto" w:fill="A2C7FC" w:themeFill="accent5" w:themeFillTint="3F"/>
    </w:tcPr>
    <w:tblStylePr w:type="firstRow">
      <w:rPr>
        <w:b/>
        <w:bCs/>
        <w:color w:val="000000" w:themeColor="text1"/>
      </w:rPr>
      <w:tblPr/>
      <w:tcPr>
        <w:shd w:val="clear" w:color="auto" w:fill="DAE8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2FD" w:themeFill="accent5" w:themeFillTint="33"/>
      </w:tcPr>
    </w:tblStylePr>
    <w:tblStylePr w:type="band1Vert">
      <w:tblPr/>
      <w:tcPr>
        <w:shd w:val="clear" w:color="auto" w:fill="448FFA" w:themeFill="accent5" w:themeFillTint="7F"/>
      </w:tcPr>
    </w:tblStylePr>
    <w:tblStylePr w:type="band1Horz">
      <w:tblPr/>
      <w:tcPr>
        <w:tcBorders>
          <w:insideH w:val="single" w:sz="6" w:space="0" w:color="03357C" w:themeColor="accent5"/>
          <w:insideV w:val="single" w:sz="6" w:space="0" w:color="03357C" w:themeColor="accent5"/>
        </w:tcBorders>
        <w:shd w:val="clear" w:color="auto" w:fill="448FFA"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4"/>
        <w:left w:val="single" w:sz="8" w:space="0" w:color="C1ED0C" w:themeColor="accent4"/>
        <w:bottom w:val="single" w:sz="8" w:space="0" w:color="C1ED0C" w:themeColor="accent4"/>
        <w:right w:val="single" w:sz="8" w:space="0" w:color="C1ED0C" w:themeColor="accent4"/>
        <w:insideH w:val="single" w:sz="8" w:space="0" w:color="C1ED0C" w:themeColor="accent4"/>
        <w:insideV w:val="single" w:sz="8" w:space="0" w:color="C1ED0C" w:themeColor="accent4"/>
      </w:tblBorders>
    </w:tblPr>
    <w:tcPr>
      <w:shd w:val="clear" w:color="auto" w:fill="F0FCC1" w:themeFill="accent4" w:themeFillTint="3F"/>
    </w:tcPr>
    <w:tblStylePr w:type="firstRow">
      <w:rPr>
        <w:b/>
        <w:bCs/>
        <w:color w:val="000000" w:themeColor="text1"/>
      </w:rPr>
      <w:tblPr/>
      <w:tcPr>
        <w:shd w:val="clear" w:color="auto" w:fill="F9F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CCD" w:themeFill="accent4" w:themeFillTint="33"/>
      </w:tcPr>
    </w:tblStylePr>
    <w:tblStylePr w:type="band1Vert">
      <w:tblPr/>
      <w:tcPr>
        <w:shd w:val="clear" w:color="auto" w:fill="E1F883" w:themeFill="accent4" w:themeFillTint="7F"/>
      </w:tcPr>
    </w:tblStylePr>
    <w:tblStylePr w:type="band1Horz">
      <w:tblPr/>
      <w:tcPr>
        <w:tcBorders>
          <w:insideH w:val="single" w:sz="6" w:space="0" w:color="C1ED0C" w:themeColor="accent4"/>
          <w:insideV w:val="single" w:sz="6" w:space="0" w:color="C1ED0C" w:themeColor="accent4"/>
        </w:tcBorders>
        <w:shd w:val="clear" w:color="auto" w:fill="E1F883"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3"/>
        <w:left w:val="single" w:sz="8" w:space="0" w:color="03357C" w:themeColor="accent3"/>
        <w:bottom w:val="single" w:sz="8" w:space="0" w:color="03357C" w:themeColor="accent3"/>
        <w:right w:val="single" w:sz="8" w:space="0" w:color="03357C" w:themeColor="accent3"/>
        <w:insideH w:val="single" w:sz="8" w:space="0" w:color="03357C" w:themeColor="accent3"/>
        <w:insideV w:val="single" w:sz="8" w:space="0" w:color="03357C" w:themeColor="accent3"/>
      </w:tblBorders>
    </w:tblPr>
    <w:tcPr>
      <w:shd w:val="clear" w:color="auto" w:fill="A2C7FC" w:themeFill="accent3" w:themeFillTint="3F"/>
    </w:tcPr>
    <w:tblStylePr w:type="firstRow">
      <w:rPr>
        <w:b/>
        <w:bCs/>
        <w:color w:val="000000" w:themeColor="text1"/>
      </w:rPr>
      <w:tblPr/>
      <w:tcPr>
        <w:shd w:val="clear" w:color="auto" w:fill="DAE8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2FD" w:themeFill="accent3" w:themeFillTint="33"/>
      </w:tcPr>
    </w:tblStylePr>
    <w:tblStylePr w:type="band1Vert">
      <w:tblPr/>
      <w:tcPr>
        <w:shd w:val="clear" w:color="auto" w:fill="448FFA" w:themeFill="accent3" w:themeFillTint="7F"/>
      </w:tcPr>
    </w:tblStylePr>
    <w:tblStylePr w:type="band1Horz">
      <w:tblPr/>
      <w:tcPr>
        <w:tcBorders>
          <w:insideH w:val="single" w:sz="6" w:space="0" w:color="03357C" w:themeColor="accent3"/>
          <w:insideV w:val="single" w:sz="6" w:space="0" w:color="03357C" w:themeColor="accent3"/>
        </w:tcBorders>
        <w:shd w:val="clear" w:color="auto" w:fill="448FFA"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D0C" w:themeColor="accent2"/>
        <w:left w:val="single" w:sz="8" w:space="0" w:color="C1ED0C" w:themeColor="accent2"/>
        <w:bottom w:val="single" w:sz="8" w:space="0" w:color="C1ED0C" w:themeColor="accent2"/>
        <w:right w:val="single" w:sz="8" w:space="0" w:color="C1ED0C" w:themeColor="accent2"/>
        <w:insideH w:val="single" w:sz="8" w:space="0" w:color="C1ED0C" w:themeColor="accent2"/>
        <w:insideV w:val="single" w:sz="8" w:space="0" w:color="C1ED0C" w:themeColor="accent2"/>
      </w:tblBorders>
    </w:tblPr>
    <w:tcPr>
      <w:shd w:val="clear" w:color="auto" w:fill="F0FCC1" w:themeFill="accent2" w:themeFillTint="3F"/>
    </w:tcPr>
    <w:tblStylePr w:type="firstRow">
      <w:rPr>
        <w:b/>
        <w:bCs/>
        <w:color w:val="000000" w:themeColor="text1"/>
      </w:rPr>
      <w:tblPr/>
      <w:tcPr>
        <w:shd w:val="clear" w:color="auto" w:fill="F9FD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CCD" w:themeFill="accent2" w:themeFillTint="33"/>
      </w:tcPr>
    </w:tblStylePr>
    <w:tblStylePr w:type="band1Vert">
      <w:tblPr/>
      <w:tcPr>
        <w:shd w:val="clear" w:color="auto" w:fill="E1F883" w:themeFill="accent2" w:themeFillTint="7F"/>
      </w:tcPr>
    </w:tblStylePr>
    <w:tblStylePr w:type="band1Horz">
      <w:tblPr/>
      <w:tcPr>
        <w:tcBorders>
          <w:insideH w:val="single" w:sz="6" w:space="0" w:color="C1ED0C" w:themeColor="accent2"/>
          <w:insideV w:val="single" w:sz="6" w:space="0" w:color="C1ED0C" w:themeColor="accent2"/>
        </w:tcBorders>
        <w:shd w:val="clear" w:color="auto" w:fill="E1F883"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357C" w:themeColor="accent1"/>
        <w:left w:val="single" w:sz="8" w:space="0" w:color="03357C" w:themeColor="accent1"/>
        <w:bottom w:val="single" w:sz="8" w:space="0" w:color="03357C" w:themeColor="accent1"/>
        <w:right w:val="single" w:sz="8" w:space="0" w:color="03357C" w:themeColor="accent1"/>
        <w:insideH w:val="single" w:sz="8" w:space="0" w:color="03357C" w:themeColor="accent1"/>
        <w:insideV w:val="single" w:sz="8" w:space="0" w:color="03357C" w:themeColor="accent1"/>
      </w:tblBorders>
    </w:tblPr>
    <w:tcPr>
      <w:shd w:val="clear" w:color="auto" w:fill="A2C7FC" w:themeFill="accent1" w:themeFillTint="3F"/>
    </w:tcPr>
    <w:tblStylePr w:type="firstRow">
      <w:rPr>
        <w:b/>
        <w:bCs/>
        <w:color w:val="000000" w:themeColor="text1"/>
      </w:rPr>
      <w:tblPr/>
      <w:tcPr>
        <w:shd w:val="clear" w:color="auto" w:fill="DAE8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2FD" w:themeFill="accent1" w:themeFillTint="33"/>
      </w:tcPr>
    </w:tblStylePr>
    <w:tblStylePr w:type="band1Vert">
      <w:tblPr/>
      <w:tcPr>
        <w:shd w:val="clear" w:color="auto" w:fill="448FFA" w:themeFill="accent1" w:themeFillTint="7F"/>
      </w:tcPr>
    </w:tblStylePr>
    <w:tblStylePr w:type="band1Horz">
      <w:tblPr/>
      <w:tcPr>
        <w:tcBorders>
          <w:insideH w:val="single" w:sz="6" w:space="0" w:color="03357C" w:themeColor="accent1"/>
          <w:insideV w:val="single" w:sz="6" w:space="0" w:color="03357C" w:themeColor="accent1"/>
        </w:tcBorders>
        <w:shd w:val="clear" w:color="auto" w:fill="448FF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D2F544" w:themeColor="accent6" w:themeTint="BF"/>
        <w:left w:val="single" w:sz="8" w:space="0" w:color="D2F544" w:themeColor="accent6" w:themeTint="BF"/>
        <w:bottom w:val="single" w:sz="8" w:space="0" w:color="D2F544" w:themeColor="accent6" w:themeTint="BF"/>
        <w:right w:val="single" w:sz="8" w:space="0" w:color="D2F544" w:themeColor="accent6" w:themeTint="BF"/>
        <w:insideH w:val="single" w:sz="8" w:space="0" w:color="D2F544" w:themeColor="accent6" w:themeTint="BF"/>
        <w:insideV w:val="single" w:sz="8" w:space="0" w:color="D2F544" w:themeColor="accent6" w:themeTint="BF"/>
      </w:tblBorders>
    </w:tblPr>
    <w:tcPr>
      <w:shd w:val="clear" w:color="auto" w:fill="F0FCC1" w:themeFill="accent6" w:themeFillTint="3F"/>
    </w:tcPr>
    <w:tblStylePr w:type="firstRow">
      <w:rPr>
        <w:b/>
        <w:bCs/>
      </w:rPr>
    </w:tblStylePr>
    <w:tblStylePr w:type="lastRow">
      <w:rPr>
        <w:b/>
        <w:bCs/>
      </w:rPr>
      <w:tblPr/>
      <w:tcPr>
        <w:tcBorders>
          <w:top w:val="single" w:sz="18" w:space="0" w:color="D2F544" w:themeColor="accent6" w:themeTint="BF"/>
        </w:tcBorders>
      </w:tcPr>
    </w:tblStylePr>
    <w:tblStylePr w:type="firstCol">
      <w:rPr>
        <w:b/>
        <w:bCs/>
      </w:rPr>
    </w:tblStylePr>
    <w:tblStylePr w:type="lastCol">
      <w:rPr>
        <w:b/>
        <w:bCs/>
      </w:rPr>
    </w:tblStylePr>
    <w:tblStylePr w:type="band1Vert">
      <w:tblPr/>
      <w:tcPr>
        <w:shd w:val="clear" w:color="auto" w:fill="E1F883" w:themeFill="accent6" w:themeFillTint="7F"/>
      </w:tcPr>
    </w:tblStylePr>
    <w:tblStylePr w:type="band1Horz">
      <w:tblPr/>
      <w:tcPr>
        <w:shd w:val="clear" w:color="auto" w:fill="E1F88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055CD9" w:themeColor="accent5" w:themeTint="BF"/>
        <w:left w:val="single" w:sz="8" w:space="0" w:color="055CD9" w:themeColor="accent5" w:themeTint="BF"/>
        <w:bottom w:val="single" w:sz="8" w:space="0" w:color="055CD9" w:themeColor="accent5" w:themeTint="BF"/>
        <w:right w:val="single" w:sz="8" w:space="0" w:color="055CD9" w:themeColor="accent5" w:themeTint="BF"/>
        <w:insideH w:val="single" w:sz="8" w:space="0" w:color="055CD9" w:themeColor="accent5" w:themeTint="BF"/>
        <w:insideV w:val="single" w:sz="8" w:space="0" w:color="055CD9" w:themeColor="accent5" w:themeTint="BF"/>
      </w:tblBorders>
    </w:tblPr>
    <w:tcPr>
      <w:shd w:val="clear" w:color="auto" w:fill="A2C7FC" w:themeFill="accent5" w:themeFillTint="3F"/>
    </w:tcPr>
    <w:tblStylePr w:type="firstRow">
      <w:rPr>
        <w:b/>
        <w:bCs/>
      </w:rPr>
    </w:tblStylePr>
    <w:tblStylePr w:type="lastRow">
      <w:rPr>
        <w:b/>
        <w:bCs/>
      </w:rPr>
      <w:tblPr/>
      <w:tcPr>
        <w:tcBorders>
          <w:top w:val="single" w:sz="18" w:space="0" w:color="055CD9" w:themeColor="accent5" w:themeTint="BF"/>
        </w:tcBorders>
      </w:tcPr>
    </w:tblStylePr>
    <w:tblStylePr w:type="firstCol">
      <w:rPr>
        <w:b/>
        <w:bCs/>
      </w:rPr>
    </w:tblStylePr>
    <w:tblStylePr w:type="lastCol">
      <w:rPr>
        <w:b/>
        <w:bCs/>
      </w:rPr>
    </w:tblStylePr>
    <w:tblStylePr w:type="band1Vert">
      <w:tblPr/>
      <w:tcPr>
        <w:shd w:val="clear" w:color="auto" w:fill="448FFA" w:themeFill="accent5" w:themeFillTint="7F"/>
      </w:tcPr>
    </w:tblStylePr>
    <w:tblStylePr w:type="band1Horz">
      <w:tblPr/>
      <w:tcPr>
        <w:shd w:val="clear" w:color="auto" w:fill="448FFA"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D2F544" w:themeColor="accent4" w:themeTint="BF"/>
        <w:left w:val="single" w:sz="8" w:space="0" w:color="D2F544" w:themeColor="accent4" w:themeTint="BF"/>
        <w:bottom w:val="single" w:sz="8" w:space="0" w:color="D2F544" w:themeColor="accent4" w:themeTint="BF"/>
        <w:right w:val="single" w:sz="8" w:space="0" w:color="D2F544" w:themeColor="accent4" w:themeTint="BF"/>
        <w:insideH w:val="single" w:sz="8" w:space="0" w:color="D2F544" w:themeColor="accent4" w:themeTint="BF"/>
        <w:insideV w:val="single" w:sz="8" w:space="0" w:color="D2F544" w:themeColor="accent4" w:themeTint="BF"/>
      </w:tblBorders>
    </w:tblPr>
    <w:tcPr>
      <w:shd w:val="clear" w:color="auto" w:fill="F0FCC1" w:themeFill="accent4" w:themeFillTint="3F"/>
    </w:tcPr>
    <w:tblStylePr w:type="firstRow">
      <w:rPr>
        <w:b/>
        <w:bCs/>
      </w:rPr>
    </w:tblStylePr>
    <w:tblStylePr w:type="lastRow">
      <w:rPr>
        <w:b/>
        <w:bCs/>
      </w:rPr>
      <w:tblPr/>
      <w:tcPr>
        <w:tcBorders>
          <w:top w:val="single" w:sz="18" w:space="0" w:color="D2F544" w:themeColor="accent4" w:themeTint="BF"/>
        </w:tcBorders>
      </w:tcPr>
    </w:tblStylePr>
    <w:tblStylePr w:type="firstCol">
      <w:rPr>
        <w:b/>
        <w:bCs/>
      </w:rPr>
    </w:tblStylePr>
    <w:tblStylePr w:type="lastCol">
      <w:rPr>
        <w:b/>
        <w:bCs/>
      </w:rPr>
    </w:tblStylePr>
    <w:tblStylePr w:type="band1Vert">
      <w:tblPr/>
      <w:tcPr>
        <w:shd w:val="clear" w:color="auto" w:fill="E1F883" w:themeFill="accent4" w:themeFillTint="7F"/>
      </w:tcPr>
    </w:tblStylePr>
    <w:tblStylePr w:type="band1Horz">
      <w:tblPr/>
      <w:tcPr>
        <w:shd w:val="clear" w:color="auto" w:fill="E1F883"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055CD9" w:themeColor="accent3" w:themeTint="BF"/>
        <w:left w:val="single" w:sz="8" w:space="0" w:color="055CD9" w:themeColor="accent3" w:themeTint="BF"/>
        <w:bottom w:val="single" w:sz="8" w:space="0" w:color="055CD9" w:themeColor="accent3" w:themeTint="BF"/>
        <w:right w:val="single" w:sz="8" w:space="0" w:color="055CD9" w:themeColor="accent3" w:themeTint="BF"/>
        <w:insideH w:val="single" w:sz="8" w:space="0" w:color="055CD9" w:themeColor="accent3" w:themeTint="BF"/>
        <w:insideV w:val="single" w:sz="8" w:space="0" w:color="055CD9" w:themeColor="accent3" w:themeTint="BF"/>
      </w:tblBorders>
    </w:tblPr>
    <w:tcPr>
      <w:shd w:val="clear" w:color="auto" w:fill="A2C7FC" w:themeFill="accent3" w:themeFillTint="3F"/>
    </w:tcPr>
    <w:tblStylePr w:type="firstRow">
      <w:rPr>
        <w:b/>
        <w:bCs/>
      </w:rPr>
    </w:tblStylePr>
    <w:tblStylePr w:type="lastRow">
      <w:rPr>
        <w:b/>
        <w:bCs/>
      </w:rPr>
      <w:tblPr/>
      <w:tcPr>
        <w:tcBorders>
          <w:top w:val="single" w:sz="18" w:space="0" w:color="055CD9" w:themeColor="accent3" w:themeTint="BF"/>
        </w:tcBorders>
      </w:tcPr>
    </w:tblStylePr>
    <w:tblStylePr w:type="firstCol">
      <w:rPr>
        <w:b/>
        <w:bCs/>
      </w:rPr>
    </w:tblStylePr>
    <w:tblStylePr w:type="lastCol">
      <w:rPr>
        <w:b/>
        <w:bCs/>
      </w:rPr>
    </w:tblStylePr>
    <w:tblStylePr w:type="band1Vert">
      <w:tblPr/>
      <w:tcPr>
        <w:shd w:val="clear" w:color="auto" w:fill="448FFA" w:themeFill="accent3" w:themeFillTint="7F"/>
      </w:tcPr>
    </w:tblStylePr>
    <w:tblStylePr w:type="band1Horz">
      <w:tblPr/>
      <w:tcPr>
        <w:shd w:val="clear" w:color="auto" w:fill="448FFA"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D2F544" w:themeColor="accent2" w:themeTint="BF"/>
        <w:left w:val="single" w:sz="8" w:space="0" w:color="D2F544" w:themeColor="accent2" w:themeTint="BF"/>
        <w:bottom w:val="single" w:sz="8" w:space="0" w:color="D2F544" w:themeColor="accent2" w:themeTint="BF"/>
        <w:right w:val="single" w:sz="8" w:space="0" w:color="D2F544" w:themeColor="accent2" w:themeTint="BF"/>
        <w:insideH w:val="single" w:sz="8" w:space="0" w:color="D2F544" w:themeColor="accent2" w:themeTint="BF"/>
        <w:insideV w:val="single" w:sz="8" w:space="0" w:color="D2F544" w:themeColor="accent2" w:themeTint="BF"/>
      </w:tblBorders>
    </w:tblPr>
    <w:tcPr>
      <w:shd w:val="clear" w:color="auto" w:fill="F0FCC1" w:themeFill="accent2" w:themeFillTint="3F"/>
    </w:tcPr>
    <w:tblStylePr w:type="firstRow">
      <w:rPr>
        <w:b/>
        <w:bCs/>
      </w:rPr>
    </w:tblStylePr>
    <w:tblStylePr w:type="lastRow">
      <w:rPr>
        <w:b/>
        <w:bCs/>
      </w:rPr>
      <w:tblPr/>
      <w:tcPr>
        <w:tcBorders>
          <w:top w:val="single" w:sz="18" w:space="0" w:color="D2F544" w:themeColor="accent2" w:themeTint="BF"/>
        </w:tcBorders>
      </w:tcPr>
    </w:tblStylePr>
    <w:tblStylePr w:type="firstCol">
      <w:rPr>
        <w:b/>
        <w:bCs/>
      </w:rPr>
    </w:tblStylePr>
    <w:tblStylePr w:type="lastCol">
      <w:rPr>
        <w:b/>
        <w:bCs/>
      </w:rPr>
    </w:tblStylePr>
    <w:tblStylePr w:type="band1Vert">
      <w:tblPr/>
      <w:tcPr>
        <w:shd w:val="clear" w:color="auto" w:fill="E1F883" w:themeFill="accent2" w:themeFillTint="7F"/>
      </w:tcPr>
    </w:tblStylePr>
    <w:tblStylePr w:type="band1Horz">
      <w:tblPr/>
      <w:tcPr>
        <w:shd w:val="clear" w:color="auto" w:fill="E1F883"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55CD9" w:themeColor="accent1" w:themeTint="BF"/>
        <w:left w:val="single" w:sz="8" w:space="0" w:color="055CD9" w:themeColor="accent1" w:themeTint="BF"/>
        <w:bottom w:val="single" w:sz="8" w:space="0" w:color="055CD9" w:themeColor="accent1" w:themeTint="BF"/>
        <w:right w:val="single" w:sz="8" w:space="0" w:color="055CD9" w:themeColor="accent1" w:themeTint="BF"/>
        <w:insideH w:val="single" w:sz="8" w:space="0" w:color="055CD9" w:themeColor="accent1" w:themeTint="BF"/>
        <w:insideV w:val="single" w:sz="8" w:space="0" w:color="055CD9" w:themeColor="accent1" w:themeTint="BF"/>
      </w:tblBorders>
    </w:tblPr>
    <w:tcPr>
      <w:shd w:val="clear" w:color="auto" w:fill="A2C7FC" w:themeFill="accent1" w:themeFillTint="3F"/>
    </w:tcPr>
    <w:tblStylePr w:type="firstRow">
      <w:rPr>
        <w:b/>
        <w:bCs/>
      </w:rPr>
    </w:tblStylePr>
    <w:tblStylePr w:type="lastRow">
      <w:rPr>
        <w:b/>
        <w:bCs/>
      </w:rPr>
      <w:tblPr/>
      <w:tcPr>
        <w:tcBorders>
          <w:top w:val="single" w:sz="18" w:space="0" w:color="055CD9" w:themeColor="accent1" w:themeTint="BF"/>
        </w:tcBorders>
      </w:tcPr>
    </w:tblStylePr>
    <w:tblStylePr w:type="firstCol">
      <w:rPr>
        <w:b/>
        <w:bCs/>
      </w:rPr>
    </w:tblStylePr>
    <w:tblStylePr w:type="lastCol">
      <w:rPr>
        <w:b/>
        <w:bCs/>
      </w:rPr>
    </w:tblStylePr>
    <w:tblStylePr w:type="band1Vert">
      <w:tblPr/>
      <w:tcPr>
        <w:shd w:val="clear" w:color="auto" w:fill="448FFA" w:themeFill="accent1" w:themeFillTint="7F"/>
      </w:tcPr>
    </w:tblStylePr>
    <w:tblStylePr w:type="band1Horz">
      <w:tblPr/>
      <w:tcPr>
        <w:shd w:val="clear" w:color="auto" w:fill="448FF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C1ED0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76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B1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B109" w:themeFill="accent6" w:themeFillShade="BF"/>
      </w:tcPr>
    </w:tblStylePr>
    <w:tblStylePr w:type="band1Vert">
      <w:tblPr/>
      <w:tcPr>
        <w:tcBorders>
          <w:top w:val="nil"/>
          <w:left w:val="nil"/>
          <w:bottom w:val="nil"/>
          <w:right w:val="nil"/>
          <w:insideH w:val="nil"/>
          <w:insideV w:val="nil"/>
        </w:tcBorders>
        <w:shd w:val="clear" w:color="auto" w:fill="90B109" w:themeFill="accent6" w:themeFillShade="BF"/>
      </w:tcPr>
    </w:tblStylePr>
    <w:tblStylePr w:type="band1Horz">
      <w:tblPr/>
      <w:tcPr>
        <w:tcBorders>
          <w:top w:val="nil"/>
          <w:left w:val="nil"/>
          <w:bottom w:val="nil"/>
          <w:right w:val="nil"/>
          <w:insideH w:val="nil"/>
          <w:insideV w:val="nil"/>
        </w:tcBorders>
        <w:shd w:val="clear" w:color="auto" w:fill="90B109"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335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2275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2275C" w:themeFill="accent5" w:themeFillShade="BF"/>
      </w:tcPr>
    </w:tblStylePr>
    <w:tblStylePr w:type="band1Vert">
      <w:tblPr/>
      <w:tcPr>
        <w:tcBorders>
          <w:top w:val="nil"/>
          <w:left w:val="nil"/>
          <w:bottom w:val="nil"/>
          <w:right w:val="nil"/>
          <w:insideH w:val="nil"/>
          <w:insideV w:val="nil"/>
        </w:tcBorders>
        <w:shd w:val="clear" w:color="auto" w:fill="02275C" w:themeFill="accent5" w:themeFillShade="BF"/>
      </w:tcPr>
    </w:tblStylePr>
    <w:tblStylePr w:type="band1Horz">
      <w:tblPr/>
      <w:tcPr>
        <w:tcBorders>
          <w:top w:val="nil"/>
          <w:left w:val="nil"/>
          <w:bottom w:val="nil"/>
          <w:right w:val="nil"/>
          <w:insideH w:val="nil"/>
          <w:insideV w:val="nil"/>
        </w:tcBorders>
        <w:shd w:val="clear" w:color="auto" w:fill="02275C"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C1ED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76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0B1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0B109" w:themeFill="accent4" w:themeFillShade="BF"/>
      </w:tcPr>
    </w:tblStylePr>
    <w:tblStylePr w:type="band1Vert">
      <w:tblPr/>
      <w:tcPr>
        <w:tcBorders>
          <w:top w:val="nil"/>
          <w:left w:val="nil"/>
          <w:bottom w:val="nil"/>
          <w:right w:val="nil"/>
          <w:insideH w:val="nil"/>
          <w:insideV w:val="nil"/>
        </w:tcBorders>
        <w:shd w:val="clear" w:color="auto" w:fill="90B109" w:themeFill="accent4" w:themeFillShade="BF"/>
      </w:tcPr>
    </w:tblStylePr>
    <w:tblStylePr w:type="band1Horz">
      <w:tblPr/>
      <w:tcPr>
        <w:tcBorders>
          <w:top w:val="nil"/>
          <w:left w:val="nil"/>
          <w:bottom w:val="nil"/>
          <w:right w:val="nil"/>
          <w:insideH w:val="nil"/>
          <w:insideV w:val="nil"/>
        </w:tcBorders>
        <w:shd w:val="clear" w:color="auto" w:fill="90B10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335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A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227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2275C" w:themeFill="accent3" w:themeFillShade="BF"/>
      </w:tcPr>
    </w:tblStylePr>
    <w:tblStylePr w:type="band1Vert">
      <w:tblPr/>
      <w:tcPr>
        <w:tcBorders>
          <w:top w:val="nil"/>
          <w:left w:val="nil"/>
          <w:bottom w:val="nil"/>
          <w:right w:val="nil"/>
          <w:insideH w:val="nil"/>
          <w:insideV w:val="nil"/>
        </w:tcBorders>
        <w:shd w:val="clear" w:color="auto" w:fill="02275C" w:themeFill="accent3" w:themeFillShade="BF"/>
      </w:tcPr>
    </w:tblStylePr>
    <w:tblStylePr w:type="band1Horz">
      <w:tblPr/>
      <w:tcPr>
        <w:tcBorders>
          <w:top w:val="nil"/>
          <w:left w:val="nil"/>
          <w:bottom w:val="nil"/>
          <w:right w:val="nil"/>
          <w:insideH w:val="nil"/>
          <w:insideV w:val="nil"/>
        </w:tcBorders>
        <w:shd w:val="clear" w:color="auto" w:fill="02275C"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C1ED0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76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B1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B109" w:themeFill="accent2" w:themeFillShade="BF"/>
      </w:tcPr>
    </w:tblStylePr>
    <w:tblStylePr w:type="band1Vert">
      <w:tblPr/>
      <w:tcPr>
        <w:tcBorders>
          <w:top w:val="nil"/>
          <w:left w:val="nil"/>
          <w:bottom w:val="nil"/>
          <w:right w:val="nil"/>
          <w:insideH w:val="nil"/>
          <w:insideV w:val="nil"/>
        </w:tcBorders>
        <w:shd w:val="clear" w:color="auto" w:fill="90B109" w:themeFill="accent2" w:themeFillShade="BF"/>
      </w:tcPr>
    </w:tblStylePr>
    <w:tblStylePr w:type="band1Horz">
      <w:tblPr/>
      <w:tcPr>
        <w:tcBorders>
          <w:top w:val="nil"/>
          <w:left w:val="nil"/>
          <w:bottom w:val="nil"/>
          <w:right w:val="nil"/>
          <w:insideH w:val="nil"/>
          <w:insideV w:val="nil"/>
        </w:tcBorders>
        <w:shd w:val="clear" w:color="auto" w:fill="90B109"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3357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A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275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275C" w:themeFill="accent1" w:themeFillShade="BF"/>
      </w:tcPr>
    </w:tblStylePr>
    <w:tblStylePr w:type="band1Vert">
      <w:tblPr/>
      <w:tcPr>
        <w:tcBorders>
          <w:top w:val="nil"/>
          <w:left w:val="nil"/>
          <w:bottom w:val="nil"/>
          <w:right w:val="nil"/>
          <w:insideH w:val="nil"/>
          <w:insideV w:val="nil"/>
        </w:tcBorders>
        <w:shd w:val="clear" w:color="auto" w:fill="02275C" w:themeFill="accent1" w:themeFillShade="BF"/>
      </w:tcPr>
    </w:tblStylePr>
    <w:tblStylePr w:type="band1Horz">
      <w:tblPr/>
      <w:tcPr>
        <w:tcBorders>
          <w:top w:val="nil"/>
          <w:left w:val="nil"/>
          <w:bottom w:val="nil"/>
          <w:right w:val="nil"/>
          <w:insideH w:val="nil"/>
          <w:insideV w:val="nil"/>
        </w:tcBorders>
        <w:shd w:val="clear" w:color="auto" w:fill="02275C" w:themeFill="accent1" w:themeFillShade="BF"/>
      </w:tcPr>
    </w:tblStylePr>
  </w:style>
  <w:style w:type="paragraph" w:styleId="Bibliografie">
    <w:name w:val="Bibliography"/>
    <w:basedOn w:val="ZsysbasisCurio"/>
    <w:next w:val="BasistekstCurio"/>
    <w:uiPriority w:val="37"/>
    <w:semiHidden/>
    <w:rsid w:val="00E07762"/>
  </w:style>
  <w:style w:type="paragraph" w:styleId="Citaat">
    <w:name w:val="Quote"/>
    <w:basedOn w:val="ZsysbasisCurio"/>
    <w:next w:val="BasistekstCurio"/>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Curio"/>
    <w:next w:val="BasistekstCurio"/>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Curio"/>
    <w:basedOn w:val="Standaardalinea-lettertype"/>
    <w:uiPriority w:val="51"/>
    <w:rsid w:val="00E07762"/>
    <w:rPr>
      <w:vertAlign w:val="superscript"/>
    </w:rPr>
  </w:style>
  <w:style w:type="paragraph" w:styleId="Geenafstand">
    <w:name w:val="No Spacing"/>
    <w:basedOn w:val="ZsysbasisCurio"/>
    <w:next w:val="BasistekstCurio"/>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Curio"/>
    <w:next w:val="BasistekstCurio"/>
    <w:uiPriority w:val="39"/>
    <w:qFormat/>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Curio"/>
    <w:next w:val="BasistekstCurio"/>
    <w:uiPriority w:val="34"/>
    <w:qFormat/>
    <w:rsid w:val="00E7078D"/>
    <w:pPr>
      <w:ind w:left="720"/>
    </w:pPr>
  </w:style>
  <w:style w:type="character" w:styleId="Nadruk">
    <w:name w:val="Emphasis"/>
    <w:basedOn w:val="Standaardalinea-lettertype"/>
    <w:qFormat/>
    <w:rsid w:val="00E07762"/>
    <w:rPr>
      <w:i/>
      <w:iCs/>
    </w:rPr>
  </w:style>
  <w:style w:type="character" w:styleId="Regelnummer">
    <w:name w:val="line number"/>
    <w:basedOn w:val="Standaardalinea-lettertype"/>
    <w:semiHidden/>
    <w:rsid w:val="00E07762"/>
  </w:style>
  <w:style w:type="numbering" w:customStyle="1" w:styleId="KopnummeringCurio">
    <w:name w:val="Kopnummering Curio"/>
    <w:uiPriority w:val="99"/>
    <w:semiHidden/>
    <w:rsid w:val="005801B2"/>
    <w:pPr>
      <w:numPr>
        <w:numId w:val="7"/>
      </w:numPr>
    </w:pPr>
  </w:style>
  <w:style w:type="paragraph" w:customStyle="1" w:styleId="ZsyseenpuntCurio">
    <w:name w:val="Zsyseenpunt Curio"/>
    <w:basedOn w:val="ZsysbasisCurio"/>
    <w:semiHidden/>
    <w:rsid w:val="00756C31"/>
    <w:pPr>
      <w:spacing w:line="20" w:lineRule="exact"/>
    </w:pPr>
    <w:rPr>
      <w:sz w:val="2"/>
    </w:rPr>
  </w:style>
  <w:style w:type="paragraph" w:customStyle="1" w:styleId="ZsysbasisdocumentgegevensCurio">
    <w:name w:val="Zsysbasisdocumentgegevens Curio"/>
    <w:basedOn w:val="ZsysbasisCurio"/>
    <w:next w:val="BasistekstCurio"/>
    <w:semiHidden/>
    <w:rsid w:val="0020548B"/>
    <w:rPr>
      <w:noProof/>
    </w:rPr>
  </w:style>
  <w:style w:type="paragraph" w:customStyle="1" w:styleId="DocumentgegevenskopjeCurio">
    <w:name w:val="Documentgegevens kopje Curio"/>
    <w:basedOn w:val="ZsysbasisdocumentgegevensCurio"/>
    <w:semiHidden/>
    <w:rsid w:val="00756C31"/>
  </w:style>
  <w:style w:type="paragraph" w:customStyle="1" w:styleId="DocumentgegevensCurio">
    <w:name w:val="Documentgegevens Curio"/>
    <w:basedOn w:val="ZsysbasisdocumentgegevensCurio"/>
    <w:uiPriority w:val="39"/>
    <w:rsid w:val="00756C31"/>
  </w:style>
  <w:style w:type="paragraph" w:customStyle="1" w:styleId="PaginanummerCurio">
    <w:name w:val="Paginanummer Curio"/>
    <w:basedOn w:val="ZsysbasisdocumentgegevensCurio"/>
    <w:uiPriority w:val="48"/>
    <w:rsid w:val="00E334BB"/>
  </w:style>
  <w:style w:type="paragraph" w:customStyle="1" w:styleId="AfzendergegevensCurio">
    <w:name w:val="Afzendergegevens Curio"/>
    <w:basedOn w:val="ZsysbasisdocumentgegevensCurio"/>
    <w:uiPriority w:val="38"/>
    <w:rsid w:val="00135E7B"/>
  </w:style>
  <w:style w:type="paragraph" w:customStyle="1" w:styleId="AfzendergegevenskopjeCurio">
    <w:name w:val="Afzendergegevens kopje Curio"/>
    <w:basedOn w:val="ZsysbasisdocumentgegevensCurio"/>
    <w:semiHidden/>
    <w:rsid w:val="00135E7B"/>
  </w:style>
  <w:style w:type="numbering" w:customStyle="1" w:styleId="OpsommingtekenCurio">
    <w:name w:val="Opsomming teken Curio"/>
    <w:uiPriority w:val="99"/>
    <w:semiHidden/>
    <w:rsid w:val="00670274"/>
    <w:pPr>
      <w:numPr>
        <w:numId w:val="8"/>
      </w:numPr>
    </w:pPr>
  </w:style>
  <w:style w:type="paragraph" w:customStyle="1" w:styleId="AlineavoorafbeeldingCurio">
    <w:name w:val="Alinea voor afbeelding Curio"/>
    <w:basedOn w:val="ZsysbasisCurio"/>
    <w:next w:val="BasistekstCurio"/>
    <w:semiHidden/>
    <w:rsid w:val="005E02CD"/>
  </w:style>
  <w:style w:type="paragraph" w:customStyle="1" w:styleId="TitelCurio">
    <w:name w:val="Titel Curio"/>
    <w:basedOn w:val="ZsysbasisCurio"/>
    <w:uiPriority w:val="41"/>
    <w:rsid w:val="000E1539"/>
    <w:pPr>
      <w:keepLines/>
    </w:pPr>
  </w:style>
  <w:style w:type="paragraph" w:customStyle="1" w:styleId="SubtitelCurio">
    <w:name w:val="Subtitel Curio"/>
    <w:basedOn w:val="ZsysbasisCurio"/>
    <w:uiPriority w:val="40"/>
    <w:rsid w:val="000E1539"/>
    <w:pPr>
      <w:keepLines/>
    </w:pPr>
  </w:style>
  <w:style w:type="numbering" w:customStyle="1" w:styleId="BijlagenummeringCurio">
    <w:name w:val="Bijlagenummering Curio"/>
    <w:uiPriority w:val="99"/>
    <w:semiHidden/>
    <w:rsid w:val="00345315"/>
    <w:pPr>
      <w:numPr>
        <w:numId w:val="9"/>
      </w:numPr>
    </w:pPr>
  </w:style>
  <w:style w:type="paragraph" w:customStyle="1" w:styleId="Bijlagekop1Curio">
    <w:name w:val="Bijlage kop 1 Curio"/>
    <w:basedOn w:val="ZsysbasisCurio"/>
    <w:next w:val="BasistekstCurio"/>
    <w:uiPriority w:val="9"/>
    <w:rsid w:val="00345315"/>
    <w:pPr>
      <w:keepNext/>
      <w:keepLines/>
      <w:numPr>
        <w:numId w:val="25"/>
      </w:numPr>
      <w:pBdr>
        <w:top w:val="single" w:sz="8" w:space="8" w:color="03357C" w:themeColor="accent1"/>
      </w:pBdr>
      <w:tabs>
        <w:tab w:val="left" w:pos="709"/>
      </w:tabs>
      <w:spacing w:before="280" w:after="240" w:line="360" w:lineRule="atLeast"/>
      <w:outlineLvl w:val="0"/>
    </w:pPr>
    <w:rPr>
      <w:b/>
      <w:bCs/>
      <w:color w:val="03357C" w:themeColor="accent1"/>
      <w:sz w:val="28"/>
      <w:szCs w:val="32"/>
    </w:rPr>
  </w:style>
  <w:style w:type="paragraph" w:customStyle="1" w:styleId="Bijlagekop2Curio">
    <w:name w:val="Bijlage kop 2 Curio"/>
    <w:basedOn w:val="ZsysbasisCurio"/>
    <w:next w:val="BasistekstCurio"/>
    <w:uiPriority w:val="10"/>
    <w:rsid w:val="00345315"/>
    <w:pPr>
      <w:keepNext/>
      <w:keepLines/>
      <w:numPr>
        <w:ilvl w:val="1"/>
        <w:numId w:val="25"/>
      </w:numPr>
      <w:outlineLvl w:val="1"/>
    </w:pPr>
    <w:rPr>
      <w:b/>
    </w:rPr>
  </w:style>
  <w:style w:type="paragraph" w:styleId="Onderwerpvanopmerking">
    <w:name w:val="annotation subject"/>
    <w:basedOn w:val="ZsysbasisCurio"/>
    <w:next w:val="BasistekstCurio"/>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Curio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Curio"/>
    <w:next w:val="BasistekstCurio"/>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Curio"/>
    <w:next w:val="BasistekstCurio"/>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Curio"/>
    <w:basedOn w:val="ZsysbasisCurio"/>
    <w:next w:val="BasistekstCurio"/>
    <w:uiPriority w:val="62"/>
    <w:semiHidden/>
    <w:rsid w:val="00DD2A9E"/>
  </w:style>
  <w:style w:type="table" w:customStyle="1" w:styleId="TabelstijlblancoCurio">
    <w:name w:val="Tabelstijl blanco Curio"/>
    <w:basedOn w:val="Standaardtabel"/>
    <w:uiPriority w:val="99"/>
    <w:qFormat/>
    <w:rsid w:val="00D16E87"/>
    <w:pPr>
      <w:spacing w:line="240" w:lineRule="auto"/>
    </w:pPr>
    <w:tblPr>
      <w:tblCellMar>
        <w:left w:w="0" w:type="dxa"/>
        <w:right w:w="0" w:type="dxa"/>
      </w:tblCellMar>
    </w:tblPr>
  </w:style>
  <w:style w:type="paragraph" w:customStyle="1" w:styleId="ZsysbasistocCurio">
    <w:name w:val="Zsysbasistoc Curio"/>
    <w:basedOn w:val="ZsysbasisCurio"/>
    <w:next w:val="BasistekstCurio"/>
    <w:semiHidden/>
    <w:rsid w:val="00364B2C"/>
    <w:pPr>
      <w:ind w:left="709" w:right="567" w:hanging="709"/>
    </w:pPr>
  </w:style>
  <w:style w:type="numbering" w:customStyle="1" w:styleId="AgendapuntlijstCurio">
    <w:name w:val="Agendapunt (lijst) Curio"/>
    <w:uiPriority w:val="99"/>
    <w:semiHidden/>
    <w:rsid w:val="001C6232"/>
    <w:pPr>
      <w:numPr>
        <w:numId w:val="20"/>
      </w:numPr>
    </w:pPr>
  </w:style>
  <w:style w:type="paragraph" w:customStyle="1" w:styleId="AgendapuntCurio">
    <w:name w:val="Agendapunt Curio"/>
    <w:basedOn w:val="ZsysbasisCurio"/>
    <w:semiHidden/>
    <w:rsid w:val="001C6232"/>
    <w:pPr>
      <w:numPr>
        <w:numId w:val="21"/>
      </w:numPr>
    </w:pPr>
  </w:style>
  <w:style w:type="paragraph" w:customStyle="1" w:styleId="DocumentnaamCurio">
    <w:name w:val="Documentnaam Curio"/>
    <w:basedOn w:val="ZsysbasisCurio"/>
    <w:next w:val="BasistekstCurio"/>
    <w:semiHidden/>
    <w:rsid w:val="00B30352"/>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BD09" w:themeFill="accent2" w:themeFillShade="CC"/>
      </w:tcPr>
    </w:tblStylePr>
    <w:tblStylePr w:type="lastRow">
      <w:rPr>
        <w:b/>
        <w:bCs/>
        <w:color w:val="9ABD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C1ED0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D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elraster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69A5FB" w:themeColor="accent1" w:themeTint="66"/>
        <w:left w:val="single" w:sz="4" w:space="0" w:color="69A5FB" w:themeColor="accent1" w:themeTint="66"/>
        <w:bottom w:val="single" w:sz="4" w:space="0" w:color="69A5FB" w:themeColor="accent1" w:themeTint="66"/>
        <w:right w:val="single" w:sz="4" w:space="0" w:color="69A5FB" w:themeColor="accent1" w:themeTint="66"/>
        <w:insideH w:val="single" w:sz="4" w:space="0" w:color="69A5FB" w:themeColor="accent1" w:themeTint="66"/>
        <w:insideV w:val="single" w:sz="4" w:space="0" w:color="69A5FB" w:themeColor="accent1" w:themeTint="66"/>
      </w:tblBorders>
    </w:tblPr>
    <w:tblStylePr w:type="firstRow">
      <w:rPr>
        <w:b/>
        <w:bCs/>
      </w:rPr>
      <w:tblPr/>
      <w:tcPr>
        <w:tcBorders>
          <w:bottom w:val="single" w:sz="12" w:space="0" w:color="1E78F9" w:themeColor="accent1" w:themeTint="99"/>
        </w:tcBorders>
      </w:tcPr>
    </w:tblStylePr>
    <w:tblStylePr w:type="lastRow">
      <w:rPr>
        <w:b/>
        <w:bCs/>
      </w:rPr>
      <w:tblPr/>
      <w:tcPr>
        <w:tcBorders>
          <w:top w:val="double" w:sz="2" w:space="0" w:color="1E78F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E7FA9B" w:themeColor="accent2" w:themeTint="66"/>
        <w:left w:val="single" w:sz="4" w:space="0" w:color="E7FA9B" w:themeColor="accent2" w:themeTint="66"/>
        <w:bottom w:val="single" w:sz="4" w:space="0" w:color="E7FA9B" w:themeColor="accent2" w:themeTint="66"/>
        <w:right w:val="single" w:sz="4" w:space="0" w:color="E7FA9B" w:themeColor="accent2" w:themeTint="66"/>
        <w:insideH w:val="single" w:sz="4" w:space="0" w:color="E7FA9B" w:themeColor="accent2" w:themeTint="66"/>
        <w:insideV w:val="single" w:sz="4" w:space="0" w:color="E7FA9B" w:themeColor="accent2" w:themeTint="66"/>
      </w:tblBorders>
    </w:tblPr>
    <w:tblStylePr w:type="firstRow">
      <w:rPr>
        <w:b/>
        <w:bCs/>
      </w:rPr>
      <w:tblPr/>
      <w:tcPr>
        <w:tcBorders>
          <w:bottom w:val="single" w:sz="12" w:space="0" w:color="DBF769" w:themeColor="accent2" w:themeTint="99"/>
        </w:tcBorders>
      </w:tcPr>
    </w:tblStylePr>
    <w:tblStylePr w:type="lastRow">
      <w:rPr>
        <w:b/>
        <w:bCs/>
      </w:rPr>
      <w:tblPr/>
      <w:tcPr>
        <w:tcBorders>
          <w:top w:val="double" w:sz="2" w:space="0" w:color="DBF769"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69A5FB" w:themeColor="accent3" w:themeTint="66"/>
        <w:left w:val="single" w:sz="4" w:space="0" w:color="69A5FB" w:themeColor="accent3" w:themeTint="66"/>
        <w:bottom w:val="single" w:sz="4" w:space="0" w:color="69A5FB" w:themeColor="accent3" w:themeTint="66"/>
        <w:right w:val="single" w:sz="4" w:space="0" w:color="69A5FB" w:themeColor="accent3" w:themeTint="66"/>
        <w:insideH w:val="single" w:sz="4" w:space="0" w:color="69A5FB" w:themeColor="accent3" w:themeTint="66"/>
        <w:insideV w:val="single" w:sz="4" w:space="0" w:color="69A5FB" w:themeColor="accent3" w:themeTint="66"/>
      </w:tblBorders>
    </w:tblPr>
    <w:tblStylePr w:type="firstRow">
      <w:rPr>
        <w:b/>
        <w:bCs/>
      </w:rPr>
      <w:tblPr/>
      <w:tcPr>
        <w:tcBorders>
          <w:bottom w:val="single" w:sz="12" w:space="0" w:color="1E78F9" w:themeColor="accent3" w:themeTint="99"/>
        </w:tcBorders>
      </w:tcPr>
    </w:tblStylePr>
    <w:tblStylePr w:type="lastRow">
      <w:rPr>
        <w:b/>
        <w:bCs/>
      </w:rPr>
      <w:tblPr/>
      <w:tcPr>
        <w:tcBorders>
          <w:top w:val="double" w:sz="2" w:space="0" w:color="1E78F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E7FA9B" w:themeColor="accent4" w:themeTint="66"/>
        <w:left w:val="single" w:sz="4" w:space="0" w:color="E7FA9B" w:themeColor="accent4" w:themeTint="66"/>
        <w:bottom w:val="single" w:sz="4" w:space="0" w:color="E7FA9B" w:themeColor="accent4" w:themeTint="66"/>
        <w:right w:val="single" w:sz="4" w:space="0" w:color="E7FA9B" w:themeColor="accent4" w:themeTint="66"/>
        <w:insideH w:val="single" w:sz="4" w:space="0" w:color="E7FA9B" w:themeColor="accent4" w:themeTint="66"/>
        <w:insideV w:val="single" w:sz="4" w:space="0" w:color="E7FA9B" w:themeColor="accent4" w:themeTint="66"/>
      </w:tblBorders>
    </w:tblPr>
    <w:tblStylePr w:type="firstRow">
      <w:rPr>
        <w:b/>
        <w:bCs/>
      </w:rPr>
      <w:tblPr/>
      <w:tcPr>
        <w:tcBorders>
          <w:bottom w:val="single" w:sz="12" w:space="0" w:color="DBF769" w:themeColor="accent4" w:themeTint="99"/>
        </w:tcBorders>
      </w:tcPr>
    </w:tblStylePr>
    <w:tblStylePr w:type="lastRow">
      <w:rPr>
        <w:b/>
        <w:bCs/>
      </w:rPr>
      <w:tblPr/>
      <w:tcPr>
        <w:tcBorders>
          <w:top w:val="double" w:sz="2" w:space="0" w:color="DBF76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69A5FB" w:themeColor="accent5" w:themeTint="66"/>
        <w:left w:val="single" w:sz="4" w:space="0" w:color="69A5FB" w:themeColor="accent5" w:themeTint="66"/>
        <w:bottom w:val="single" w:sz="4" w:space="0" w:color="69A5FB" w:themeColor="accent5" w:themeTint="66"/>
        <w:right w:val="single" w:sz="4" w:space="0" w:color="69A5FB" w:themeColor="accent5" w:themeTint="66"/>
        <w:insideH w:val="single" w:sz="4" w:space="0" w:color="69A5FB" w:themeColor="accent5" w:themeTint="66"/>
        <w:insideV w:val="single" w:sz="4" w:space="0" w:color="69A5FB" w:themeColor="accent5" w:themeTint="66"/>
      </w:tblBorders>
    </w:tblPr>
    <w:tblStylePr w:type="firstRow">
      <w:rPr>
        <w:b/>
        <w:bCs/>
      </w:rPr>
      <w:tblPr/>
      <w:tcPr>
        <w:tcBorders>
          <w:bottom w:val="single" w:sz="12" w:space="0" w:color="1E78F9" w:themeColor="accent5" w:themeTint="99"/>
        </w:tcBorders>
      </w:tcPr>
    </w:tblStylePr>
    <w:tblStylePr w:type="lastRow">
      <w:rPr>
        <w:b/>
        <w:bCs/>
      </w:rPr>
      <w:tblPr/>
      <w:tcPr>
        <w:tcBorders>
          <w:top w:val="double" w:sz="2" w:space="0" w:color="1E78F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E7FA9B" w:themeColor="accent6" w:themeTint="66"/>
        <w:left w:val="single" w:sz="4" w:space="0" w:color="E7FA9B" w:themeColor="accent6" w:themeTint="66"/>
        <w:bottom w:val="single" w:sz="4" w:space="0" w:color="E7FA9B" w:themeColor="accent6" w:themeTint="66"/>
        <w:right w:val="single" w:sz="4" w:space="0" w:color="E7FA9B" w:themeColor="accent6" w:themeTint="66"/>
        <w:insideH w:val="single" w:sz="4" w:space="0" w:color="E7FA9B" w:themeColor="accent6" w:themeTint="66"/>
        <w:insideV w:val="single" w:sz="4" w:space="0" w:color="E7FA9B" w:themeColor="accent6" w:themeTint="66"/>
      </w:tblBorders>
    </w:tblPr>
    <w:tblStylePr w:type="firstRow">
      <w:rPr>
        <w:b/>
        <w:bCs/>
      </w:rPr>
      <w:tblPr/>
      <w:tcPr>
        <w:tcBorders>
          <w:bottom w:val="single" w:sz="12" w:space="0" w:color="DBF769" w:themeColor="accent6" w:themeTint="99"/>
        </w:tcBorders>
      </w:tcPr>
    </w:tblStylePr>
    <w:tblStylePr w:type="lastRow">
      <w:rPr>
        <w:b/>
        <w:bCs/>
      </w:rPr>
      <w:tblPr/>
      <w:tcPr>
        <w:tcBorders>
          <w:top w:val="double" w:sz="2" w:space="0" w:color="DBF76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1E78F9" w:themeColor="accent1" w:themeTint="99"/>
        <w:bottom w:val="single" w:sz="2" w:space="0" w:color="1E78F9" w:themeColor="accent1" w:themeTint="99"/>
        <w:insideH w:val="single" w:sz="2" w:space="0" w:color="1E78F9" w:themeColor="accent1" w:themeTint="99"/>
        <w:insideV w:val="single" w:sz="2" w:space="0" w:color="1E78F9" w:themeColor="accent1" w:themeTint="99"/>
      </w:tblBorders>
    </w:tblPr>
    <w:tblStylePr w:type="firstRow">
      <w:rPr>
        <w:b/>
        <w:bCs/>
      </w:rPr>
      <w:tblPr/>
      <w:tcPr>
        <w:tcBorders>
          <w:top w:val="nil"/>
          <w:bottom w:val="single" w:sz="12" w:space="0" w:color="1E78F9" w:themeColor="accent1" w:themeTint="99"/>
          <w:insideH w:val="nil"/>
          <w:insideV w:val="nil"/>
        </w:tcBorders>
        <w:shd w:val="clear" w:color="auto" w:fill="FFFFFF" w:themeFill="background1"/>
      </w:tcPr>
    </w:tblStylePr>
    <w:tblStylePr w:type="lastRow">
      <w:rPr>
        <w:b/>
        <w:bCs/>
      </w:rPr>
      <w:tblPr/>
      <w:tcPr>
        <w:tcBorders>
          <w:top w:val="double" w:sz="2" w:space="0" w:color="1E78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DBF769" w:themeColor="accent2" w:themeTint="99"/>
        <w:bottom w:val="single" w:sz="2" w:space="0" w:color="DBF769" w:themeColor="accent2" w:themeTint="99"/>
        <w:insideH w:val="single" w:sz="2" w:space="0" w:color="DBF769" w:themeColor="accent2" w:themeTint="99"/>
        <w:insideV w:val="single" w:sz="2" w:space="0" w:color="DBF769" w:themeColor="accent2" w:themeTint="99"/>
      </w:tblBorders>
    </w:tblPr>
    <w:tblStylePr w:type="firstRow">
      <w:rPr>
        <w:b/>
        <w:bCs/>
      </w:rPr>
      <w:tblPr/>
      <w:tcPr>
        <w:tcBorders>
          <w:top w:val="nil"/>
          <w:bottom w:val="single" w:sz="12" w:space="0" w:color="DBF769" w:themeColor="accent2" w:themeTint="99"/>
          <w:insideH w:val="nil"/>
          <w:insideV w:val="nil"/>
        </w:tcBorders>
        <w:shd w:val="clear" w:color="auto" w:fill="FFFFFF" w:themeFill="background1"/>
      </w:tcPr>
    </w:tblStylePr>
    <w:tblStylePr w:type="lastRow">
      <w:rPr>
        <w:b/>
        <w:bCs/>
      </w:rPr>
      <w:tblPr/>
      <w:tcPr>
        <w:tcBorders>
          <w:top w:val="double" w:sz="2" w:space="0" w:color="DBF7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1E78F9" w:themeColor="accent3" w:themeTint="99"/>
        <w:bottom w:val="single" w:sz="2" w:space="0" w:color="1E78F9" w:themeColor="accent3" w:themeTint="99"/>
        <w:insideH w:val="single" w:sz="2" w:space="0" w:color="1E78F9" w:themeColor="accent3" w:themeTint="99"/>
        <w:insideV w:val="single" w:sz="2" w:space="0" w:color="1E78F9" w:themeColor="accent3" w:themeTint="99"/>
      </w:tblBorders>
    </w:tblPr>
    <w:tblStylePr w:type="firstRow">
      <w:rPr>
        <w:b/>
        <w:bCs/>
      </w:rPr>
      <w:tblPr/>
      <w:tcPr>
        <w:tcBorders>
          <w:top w:val="nil"/>
          <w:bottom w:val="single" w:sz="12" w:space="0" w:color="1E78F9" w:themeColor="accent3" w:themeTint="99"/>
          <w:insideH w:val="nil"/>
          <w:insideV w:val="nil"/>
        </w:tcBorders>
        <w:shd w:val="clear" w:color="auto" w:fill="FFFFFF" w:themeFill="background1"/>
      </w:tcPr>
    </w:tblStylePr>
    <w:tblStylePr w:type="lastRow">
      <w:rPr>
        <w:b/>
        <w:bCs/>
      </w:rPr>
      <w:tblPr/>
      <w:tcPr>
        <w:tcBorders>
          <w:top w:val="double" w:sz="2" w:space="0" w:color="1E78F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DBF769" w:themeColor="accent4" w:themeTint="99"/>
        <w:bottom w:val="single" w:sz="2" w:space="0" w:color="DBF769" w:themeColor="accent4" w:themeTint="99"/>
        <w:insideH w:val="single" w:sz="2" w:space="0" w:color="DBF769" w:themeColor="accent4" w:themeTint="99"/>
        <w:insideV w:val="single" w:sz="2" w:space="0" w:color="DBF769" w:themeColor="accent4" w:themeTint="99"/>
      </w:tblBorders>
    </w:tblPr>
    <w:tblStylePr w:type="firstRow">
      <w:rPr>
        <w:b/>
        <w:bCs/>
      </w:rPr>
      <w:tblPr/>
      <w:tcPr>
        <w:tcBorders>
          <w:top w:val="nil"/>
          <w:bottom w:val="single" w:sz="12" w:space="0" w:color="DBF769" w:themeColor="accent4" w:themeTint="99"/>
          <w:insideH w:val="nil"/>
          <w:insideV w:val="nil"/>
        </w:tcBorders>
        <w:shd w:val="clear" w:color="auto" w:fill="FFFFFF" w:themeFill="background1"/>
      </w:tcPr>
    </w:tblStylePr>
    <w:tblStylePr w:type="lastRow">
      <w:rPr>
        <w:b/>
        <w:bCs/>
      </w:rPr>
      <w:tblPr/>
      <w:tcPr>
        <w:tcBorders>
          <w:top w:val="double" w:sz="2" w:space="0" w:color="DBF76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1E78F9" w:themeColor="accent5" w:themeTint="99"/>
        <w:bottom w:val="single" w:sz="2" w:space="0" w:color="1E78F9" w:themeColor="accent5" w:themeTint="99"/>
        <w:insideH w:val="single" w:sz="2" w:space="0" w:color="1E78F9" w:themeColor="accent5" w:themeTint="99"/>
        <w:insideV w:val="single" w:sz="2" w:space="0" w:color="1E78F9" w:themeColor="accent5" w:themeTint="99"/>
      </w:tblBorders>
    </w:tblPr>
    <w:tblStylePr w:type="firstRow">
      <w:rPr>
        <w:b/>
        <w:bCs/>
      </w:rPr>
      <w:tblPr/>
      <w:tcPr>
        <w:tcBorders>
          <w:top w:val="nil"/>
          <w:bottom w:val="single" w:sz="12" w:space="0" w:color="1E78F9" w:themeColor="accent5" w:themeTint="99"/>
          <w:insideH w:val="nil"/>
          <w:insideV w:val="nil"/>
        </w:tcBorders>
        <w:shd w:val="clear" w:color="auto" w:fill="FFFFFF" w:themeFill="background1"/>
      </w:tcPr>
    </w:tblStylePr>
    <w:tblStylePr w:type="lastRow">
      <w:rPr>
        <w:b/>
        <w:bCs/>
      </w:rPr>
      <w:tblPr/>
      <w:tcPr>
        <w:tcBorders>
          <w:top w:val="double" w:sz="2" w:space="0" w:color="1E78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BF769" w:themeColor="accent6" w:themeTint="99"/>
        <w:bottom w:val="single" w:sz="2" w:space="0" w:color="DBF769" w:themeColor="accent6" w:themeTint="99"/>
        <w:insideH w:val="single" w:sz="2" w:space="0" w:color="DBF769" w:themeColor="accent6" w:themeTint="99"/>
        <w:insideV w:val="single" w:sz="2" w:space="0" w:color="DBF769" w:themeColor="accent6" w:themeTint="99"/>
      </w:tblBorders>
    </w:tblPr>
    <w:tblStylePr w:type="firstRow">
      <w:rPr>
        <w:b/>
        <w:bCs/>
      </w:rPr>
      <w:tblPr/>
      <w:tcPr>
        <w:tcBorders>
          <w:top w:val="nil"/>
          <w:bottom w:val="single" w:sz="12" w:space="0" w:color="DBF769" w:themeColor="accent6" w:themeTint="99"/>
          <w:insideH w:val="nil"/>
          <w:insideV w:val="nil"/>
        </w:tcBorders>
        <w:shd w:val="clear" w:color="auto" w:fill="FFFFFF" w:themeFill="background1"/>
      </w:tcPr>
    </w:tblStylePr>
    <w:tblStylePr w:type="lastRow">
      <w:rPr>
        <w:b/>
        <w:bCs/>
      </w:rPr>
      <w:tblPr/>
      <w:tcPr>
        <w:tcBorders>
          <w:top w:val="double" w:sz="2" w:space="0" w:color="DBF7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1E78F9" w:themeColor="accent1" w:themeTint="99"/>
        <w:left w:val="single" w:sz="4" w:space="0" w:color="1E78F9" w:themeColor="accent1" w:themeTint="99"/>
        <w:bottom w:val="single" w:sz="4" w:space="0" w:color="1E78F9" w:themeColor="accent1" w:themeTint="99"/>
        <w:right w:val="single" w:sz="4" w:space="0" w:color="1E78F9" w:themeColor="accent1" w:themeTint="99"/>
        <w:insideH w:val="single" w:sz="4" w:space="0" w:color="1E78F9" w:themeColor="accent1" w:themeTint="99"/>
        <w:insideV w:val="single" w:sz="4" w:space="0" w:color="1E78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1" w:themeFillTint="33"/>
      </w:tcPr>
    </w:tblStylePr>
    <w:tblStylePr w:type="band1Horz">
      <w:tblPr/>
      <w:tcPr>
        <w:shd w:val="clear" w:color="auto" w:fill="B4D2FD" w:themeFill="accent1" w:themeFillTint="33"/>
      </w:tcPr>
    </w:tblStylePr>
    <w:tblStylePr w:type="neCell">
      <w:tblPr/>
      <w:tcPr>
        <w:tcBorders>
          <w:bottom w:val="single" w:sz="4" w:space="0" w:color="1E78F9" w:themeColor="accent1" w:themeTint="99"/>
        </w:tcBorders>
      </w:tcPr>
    </w:tblStylePr>
    <w:tblStylePr w:type="nwCell">
      <w:tblPr/>
      <w:tcPr>
        <w:tcBorders>
          <w:bottom w:val="single" w:sz="4" w:space="0" w:color="1E78F9" w:themeColor="accent1" w:themeTint="99"/>
        </w:tcBorders>
      </w:tcPr>
    </w:tblStylePr>
    <w:tblStylePr w:type="seCell">
      <w:tblPr/>
      <w:tcPr>
        <w:tcBorders>
          <w:top w:val="single" w:sz="4" w:space="0" w:color="1E78F9" w:themeColor="accent1" w:themeTint="99"/>
        </w:tcBorders>
      </w:tcPr>
    </w:tblStylePr>
    <w:tblStylePr w:type="swCell">
      <w:tblPr/>
      <w:tcPr>
        <w:tcBorders>
          <w:top w:val="single" w:sz="4" w:space="0" w:color="1E78F9"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DBF769" w:themeColor="accent2" w:themeTint="99"/>
        <w:left w:val="single" w:sz="4" w:space="0" w:color="DBF769" w:themeColor="accent2" w:themeTint="99"/>
        <w:bottom w:val="single" w:sz="4" w:space="0" w:color="DBF769" w:themeColor="accent2" w:themeTint="99"/>
        <w:right w:val="single" w:sz="4" w:space="0" w:color="DBF769" w:themeColor="accent2" w:themeTint="99"/>
        <w:insideH w:val="single" w:sz="4" w:space="0" w:color="DBF769" w:themeColor="accent2" w:themeTint="99"/>
        <w:insideV w:val="single" w:sz="4" w:space="0" w:color="DBF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2" w:themeFillTint="33"/>
      </w:tcPr>
    </w:tblStylePr>
    <w:tblStylePr w:type="band1Horz">
      <w:tblPr/>
      <w:tcPr>
        <w:shd w:val="clear" w:color="auto" w:fill="F3FCCD" w:themeFill="accent2" w:themeFillTint="33"/>
      </w:tcPr>
    </w:tblStylePr>
    <w:tblStylePr w:type="neCell">
      <w:tblPr/>
      <w:tcPr>
        <w:tcBorders>
          <w:bottom w:val="single" w:sz="4" w:space="0" w:color="DBF769" w:themeColor="accent2" w:themeTint="99"/>
        </w:tcBorders>
      </w:tcPr>
    </w:tblStylePr>
    <w:tblStylePr w:type="nwCell">
      <w:tblPr/>
      <w:tcPr>
        <w:tcBorders>
          <w:bottom w:val="single" w:sz="4" w:space="0" w:color="DBF769" w:themeColor="accent2" w:themeTint="99"/>
        </w:tcBorders>
      </w:tcPr>
    </w:tblStylePr>
    <w:tblStylePr w:type="seCell">
      <w:tblPr/>
      <w:tcPr>
        <w:tcBorders>
          <w:top w:val="single" w:sz="4" w:space="0" w:color="DBF769" w:themeColor="accent2" w:themeTint="99"/>
        </w:tcBorders>
      </w:tcPr>
    </w:tblStylePr>
    <w:tblStylePr w:type="swCell">
      <w:tblPr/>
      <w:tcPr>
        <w:tcBorders>
          <w:top w:val="single" w:sz="4" w:space="0" w:color="DBF769"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1E78F9" w:themeColor="accent3" w:themeTint="99"/>
        <w:left w:val="single" w:sz="4" w:space="0" w:color="1E78F9" w:themeColor="accent3" w:themeTint="99"/>
        <w:bottom w:val="single" w:sz="4" w:space="0" w:color="1E78F9" w:themeColor="accent3" w:themeTint="99"/>
        <w:right w:val="single" w:sz="4" w:space="0" w:color="1E78F9" w:themeColor="accent3" w:themeTint="99"/>
        <w:insideH w:val="single" w:sz="4" w:space="0" w:color="1E78F9" w:themeColor="accent3" w:themeTint="99"/>
        <w:insideV w:val="single" w:sz="4" w:space="0" w:color="1E78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3" w:themeFillTint="33"/>
      </w:tcPr>
    </w:tblStylePr>
    <w:tblStylePr w:type="band1Horz">
      <w:tblPr/>
      <w:tcPr>
        <w:shd w:val="clear" w:color="auto" w:fill="B4D2FD" w:themeFill="accent3" w:themeFillTint="33"/>
      </w:tcPr>
    </w:tblStylePr>
    <w:tblStylePr w:type="neCell">
      <w:tblPr/>
      <w:tcPr>
        <w:tcBorders>
          <w:bottom w:val="single" w:sz="4" w:space="0" w:color="1E78F9" w:themeColor="accent3" w:themeTint="99"/>
        </w:tcBorders>
      </w:tcPr>
    </w:tblStylePr>
    <w:tblStylePr w:type="nwCell">
      <w:tblPr/>
      <w:tcPr>
        <w:tcBorders>
          <w:bottom w:val="single" w:sz="4" w:space="0" w:color="1E78F9" w:themeColor="accent3" w:themeTint="99"/>
        </w:tcBorders>
      </w:tcPr>
    </w:tblStylePr>
    <w:tblStylePr w:type="seCell">
      <w:tblPr/>
      <w:tcPr>
        <w:tcBorders>
          <w:top w:val="single" w:sz="4" w:space="0" w:color="1E78F9" w:themeColor="accent3" w:themeTint="99"/>
        </w:tcBorders>
      </w:tcPr>
    </w:tblStylePr>
    <w:tblStylePr w:type="swCell">
      <w:tblPr/>
      <w:tcPr>
        <w:tcBorders>
          <w:top w:val="single" w:sz="4" w:space="0" w:color="1E78F9"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DBF769" w:themeColor="accent4" w:themeTint="99"/>
        <w:left w:val="single" w:sz="4" w:space="0" w:color="DBF769" w:themeColor="accent4" w:themeTint="99"/>
        <w:bottom w:val="single" w:sz="4" w:space="0" w:color="DBF769" w:themeColor="accent4" w:themeTint="99"/>
        <w:right w:val="single" w:sz="4" w:space="0" w:color="DBF769" w:themeColor="accent4" w:themeTint="99"/>
        <w:insideH w:val="single" w:sz="4" w:space="0" w:color="DBF769" w:themeColor="accent4" w:themeTint="99"/>
        <w:insideV w:val="single" w:sz="4" w:space="0" w:color="DBF76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4" w:themeFillTint="33"/>
      </w:tcPr>
    </w:tblStylePr>
    <w:tblStylePr w:type="band1Horz">
      <w:tblPr/>
      <w:tcPr>
        <w:shd w:val="clear" w:color="auto" w:fill="F3FCCD" w:themeFill="accent4" w:themeFillTint="33"/>
      </w:tcPr>
    </w:tblStylePr>
    <w:tblStylePr w:type="neCell">
      <w:tblPr/>
      <w:tcPr>
        <w:tcBorders>
          <w:bottom w:val="single" w:sz="4" w:space="0" w:color="DBF769" w:themeColor="accent4" w:themeTint="99"/>
        </w:tcBorders>
      </w:tcPr>
    </w:tblStylePr>
    <w:tblStylePr w:type="nwCell">
      <w:tblPr/>
      <w:tcPr>
        <w:tcBorders>
          <w:bottom w:val="single" w:sz="4" w:space="0" w:color="DBF769" w:themeColor="accent4" w:themeTint="99"/>
        </w:tcBorders>
      </w:tcPr>
    </w:tblStylePr>
    <w:tblStylePr w:type="seCell">
      <w:tblPr/>
      <w:tcPr>
        <w:tcBorders>
          <w:top w:val="single" w:sz="4" w:space="0" w:color="DBF769" w:themeColor="accent4" w:themeTint="99"/>
        </w:tcBorders>
      </w:tcPr>
    </w:tblStylePr>
    <w:tblStylePr w:type="swCell">
      <w:tblPr/>
      <w:tcPr>
        <w:tcBorders>
          <w:top w:val="single" w:sz="4" w:space="0" w:color="DBF769"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1E78F9" w:themeColor="accent5" w:themeTint="99"/>
        <w:left w:val="single" w:sz="4" w:space="0" w:color="1E78F9" w:themeColor="accent5" w:themeTint="99"/>
        <w:bottom w:val="single" w:sz="4" w:space="0" w:color="1E78F9" w:themeColor="accent5" w:themeTint="99"/>
        <w:right w:val="single" w:sz="4" w:space="0" w:color="1E78F9" w:themeColor="accent5" w:themeTint="99"/>
        <w:insideH w:val="single" w:sz="4" w:space="0" w:color="1E78F9" w:themeColor="accent5" w:themeTint="99"/>
        <w:insideV w:val="single" w:sz="4" w:space="0" w:color="1E78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5" w:themeFillTint="33"/>
      </w:tcPr>
    </w:tblStylePr>
    <w:tblStylePr w:type="band1Horz">
      <w:tblPr/>
      <w:tcPr>
        <w:shd w:val="clear" w:color="auto" w:fill="B4D2FD" w:themeFill="accent5" w:themeFillTint="33"/>
      </w:tcPr>
    </w:tblStylePr>
    <w:tblStylePr w:type="neCell">
      <w:tblPr/>
      <w:tcPr>
        <w:tcBorders>
          <w:bottom w:val="single" w:sz="4" w:space="0" w:color="1E78F9" w:themeColor="accent5" w:themeTint="99"/>
        </w:tcBorders>
      </w:tcPr>
    </w:tblStylePr>
    <w:tblStylePr w:type="nwCell">
      <w:tblPr/>
      <w:tcPr>
        <w:tcBorders>
          <w:bottom w:val="single" w:sz="4" w:space="0" w:color="1E78F9" w:themeColor="accent5" w:themeTint="99"/>
        </w:tcBorders>
      </w:tcPr>
    </w:tblStylePr>
    <w:tblStylePr w:type="seCell">
      <w:tblPr/>
      <w:tcPr>
        <w:tcBorders>
          <w:top w:val="single" w:sz="4" w:space="0" w:color="1E78F9" w:themeColor="accent5" w:themeTint="99"/>
        </w:tcBorders>
      </w:tcPr>
    </w:tblStylePr>
    <w:tblStylePr w:type="swCell">
      <w:tblPr/>
      <w:tcPr>
        <w:tcBorders>
          <w:top w:val="single" w:sz="4" w:space="0" w:color="1E78F9"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BF769" w:themeColor="accent6" w:themeTint="99"/>
        <w:left w:val="single" w:sz="4" w:space="0" w:color="DBF769" w:themeColor="accent6" w:themeTint="99"/>
        <w:bottom w:val="single" w:sz="4" w:space="0" w:color="DBF769" w:themeColor="accent6" w:themeTint="99"/>
        <w:right w:val="single" w:sz="4" w:space="0" w:color="DBF769" w:themeColor="accent6" w:themeTint="99"/>
        <w:insideH w:val="single" w:sz="4" w:space="0" w:color="DBF769" w:themeColor="accent6" w:themeTint="99"/>
        <w:insideV w:val="single" w:sz="4" w:space="0" w:color="DBF7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6" w:themeFillTint="33"/>
      </w:tcPr>
    </w:tblStylePr>
    <w:tblStylePr w:type="band1Horz">
      <w:tblPr/>
      <w:tcPr>
        <w:shd w:val="clear" w:color="auto" w:fill="F3FCCD" w:themeFill="accent6" w:themeFillTint="33"/>
      </w:tcPr>
    </w:tblStylePr>
    <w:tblStylePr w:type="neCell">
      <w:tblPr/>
      <w:tcPr>
        <w:tcBorders>
          <w:bottom w:val="single" w:sz="4" w:space="0" w:color="DBF769" w:themeColor="accent6" w:themeTint="99"/>
        </w:tcBorders>
      </w:tcPr>
    </w:tblStylePr>
    <w:tblStylePr w:type="nwCell">
      <w:tblPr/>
      <w:tcPr>
        <w:tcBorders>
          <w:bottom w:val="single" w:sz="4" w:space="0" w:color="DBF769" w:themeColor="accent6" w:themeTint="99"/>
        </w:tcBorders>
      </w:tcPr>
    </w:tblStylePr>
    <w:tblStylePr w:type="seCell">
      <w:tblPr/>
      <w:tcPr>
        <w:tcBorders>
          <w:top w:val="single" w:sz="4" w:space="0" w:color="DBF769" w:themeColor="accent6" w:themeTint="99"/>
        </w:tcBorders>
      </w:tcPr>
    </w:tblStylePr>
    <w:tblStylePr w:type="swCell">
      <w:tblPr/>
      <w:tcPr>
        <w:tcBorders>
          <w:top w:val="single" w:sz="4" w:space="0" w:color="DBF769"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1E78F9" w:themeColor="accent1" w:themeTint="99"/>
        <w:left w:val="single" w:sz="4" w:space="0" w:color="1E78F9" w:themeColor="accent1" w:themeTint="99"/>
        <w:bottom w:val="single" w:sz="4" w:space="0" w:color="1E78F9" w:themeColor="accent1" w:themeTint="99"/>
        <w:right w:val="single" w:sz="4" w:space="0" w:color="1E78F9" w:themeColor="accent1" w:themeTint="99"/>
        <w:insideH w:val="single" w:sz="4" w:space="0" w:color="1E78F9" w:themeColor="accent1" w:themeTint="99"/>
        <w:insideV w:val="single" w:sz="4" w:space="0" w:color="1E78F9" w:themeColor="accent1" w:themeTint="99"/>
      </w:tblBorders>
    </w:tblPr>
    <w:tblStylePr w:type="firstRow">
      <w:rPr>
        <w:b/>
        <w:bCs/>
        <w:color w:val="FFFFFF" w:themeColor="background1"/>
      </w:rPr>
      <w:tblPr/>
      <w:tcPr>
        <w:tcBorders>
          <w:top w:val="single" w:sz="4" w:space="0" w:color="03357C" w:themeColor="accent1"/>
          <w:left w:val="single" w:sz="4" w:space="0" w:color="03357C" w:themeColor="accent1"/>
          <w:bottom w:val="single" w:sz="4" w:space="0" w:color="03357C" w:themeColor="accent1"/>
          <w:right w:val="single" w:sz="4" w:space="0" w:color="03357C" w:themeColor="accent1"/>
          <w:insideH w:val="nil"/>
          <w:insideV w:val="nil"/>
        </w:tcBorders>
        <w:shd w:val="clear" w:color="auto" w:fill="03357C" w:themeFill="accent1"/>
      </w:tcPr>
    </w:tblStylePr>
    <w:tblStylePr w:type="lastRow">
      <w:rPr>
        <w:b/>
        <w:bCs/>
      </w:rPr>
      <w:tblPr/>
      <w:tcPr>
        <w:tcBorders>
          <w:top w:val="double" w:sz="4" w:space="0" w:color="03357C" w:themeColor="accent1"/>
        </w:tcBorders>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DBF769" w:themeColor="accent2" w:themeTint="99"/>
        <w:left w:val="single" w:sz="4" w:space="0" w:color="DBF769" w:themeColor="accent2" w:themeTint="99"/>
        <w:bottom w:val="single" w:sz="4" w:space="0" w:color="DBF769" w:themeColor="accent2" w:themeTint="99"/>
        <w:right w:val="single" w:sz="4" w:space="0" w:color="DBF769" w:themeColor="accent2" w:themeTint="99"/>
        <w:insideH w:val="single" w:sz="4" w:space="0" w:color="DBF769" w:themeColor="accent2" w:themeTint="99"/>
        <w:insideV w:val="single" w:sz="4" w:space="0" w:color="DBF769" w:themeColor="accent2" w:themeTint="99"/>
      </w:tblBorders>
    </w:tblPr>
    <w:tblStylePr w:type="firstRow">
      <w:rPr>
        <w:b/>
        <w:bCs/>
        <w:color w:val="FFFFFF" w:themeColor="background1"/>
      </w:rPr>
      <w:tblPr/>
      <w:tcPr>
        <w:tcBorders>
          <w:top w:val="single" w:sz="4" w:space="0" w:color="C1ED0C" w:themeColor="accent2"/>
          <w:left w:val="single" w:sz="4" w:space="0" w:color="C1ED0C" w:themeColor="accent2"/>
          <w:bottom w:val="single" w:sz="4" w:space="0" w:color="C1ED0C" w:themeColor="accent2"/>
          <w:right w:val="single" w:sz="4" w:space="0" w:color="C1ED0C" w:themeColor="accent2"/>
          <w:insideH w:val="nil"/>
          <w:insideV w:val="nil"/>
        </w:tcBorders>
        <w:shd w:val="clear" w:color="auto" w:fill="C1ED0C" w:themeFill="accent2"/>
      </w:tcPr>
    </w:tblStylePr>
    <w:tblStylePr w:type="lastRow">
      <w:rPr>
        <w:b/>
        <w:bCs/>
      </w:rPr>
      <w:tblPr/>
      <w:tcPr>
        <w:tcBorders>
          <w:top w:val="double" w:sz="4" w:space="0" w:color="C1ED0C" w:themeColor="accent2"/>
        </w:tcBorders>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1E78F9" w:themeColor="accent3" w:themeTint="99"/>
        <w:left w:val="single" w:sz="4" w:space="0" w:color="1E78F9" w:themeColor="accent3" w:themeTint="99"/>
        <w:bottom w:val="single" w:sz="4" w:space="0" w:color="1E78F9" w:themeColor="accent3" w:themeTint="99"/>
        <w:right w:val="single" w:sz="4" w:space="0" w:color="1E78F9" w:themeColor="accent3" w:themeTint="99"/>
        <w:insideH w:val="single" w:sz="4" w:space="0" w:color="1E78F9" w:themeColor="accent3" w:themeTint="99"/>
        <w:insideV w:val="single" w:sz="4" w:space="0" w:color="1E78F9" w:themeColor="accent3" w:themeTint="99"/>
      </w:tblBorders>
    </w:tblPr>
    <w:tblStylePr w:type="firstRow">
      <w:rPr>
        <w:b/>
        <w:bCs/>
        <w:color w:val="FFFFFF" w:themeColor="background1"/>
      </w:rPr>
      <w:tblPr/>
      <w:tcPr>
        <w:tcBorders>
          <w:top w:val="single" w:sz="4" w:space="0" w:color="03357C" w:themeColor="accent3"/>
          <w:left w:val="single" w:sz="4" w:space="0" w:color="03357C" w:themeColor="accent3"/>
          <w:bottom w:val="single" w:sz="4" w:space="0" w:color="03357C" w:themeColor="accent3"/>
          <w:right w:val="single" w:sz="4" w:space="0" w:color="03357C" w:themeColor="accent3"/>
          <w:insideH w:val="nil"/>
          <w:insideV w:val="nil"/>
        </w:tcBorders>
        <w:shd w:val="clear" w:color="auto" w:fill="03357C" w:themeFill="accent3"/>
      </w:tcPr>
    </w:tblStylePr>
    <w:tblStylePr w:type="lastRow">
      <w:rPr>
        <w:b/>
        <w:bCs/>
      </w:rPr>
      <w:tblPr/>
      <w:tcPr>
        <w:tcBorders>
          <w:top w:val="double" w:sz="4" w:space="0" w:color="03357C" w:themeColor="accent3"/>
        </w:tcBorders>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DBF769" w:themeColor="accent4" w:themeTint="99"/>
        <w:left w:val="single" w:sz="4" w:space="0" w:color="DBF769" w:themeColor="accent4" w:themeTint="99"/>
        <w:bottom w:val="single" w:sz="4" w:space="0" w:color="DBF769" w:themeColor="accent4" w:themeTint="99"/>
        <w:right w:val="single" w:sz="4" w:space="0" w:color="DBF769" w:themeColor="accent4" w:themeTint="99"/>
        <w:insideH w:val="single" w:sz="4" w:space="0" w:color="DBF769" w:themeColor="accent4" w:themeTint="99"/>
        <w:insideV w:val="single" w:sz="4" w:space="0" w:color="DBF769" w:themeColor="accent4" w:themeTint="99"/>
      </w:tblBorders>
    </w:tblPr>
    <w:tblStylePr w:type="firstRow">
      <w:rPr>
        <w:b/>
        <w:bCs/>
        <w:color w:val="FFFFFF" w:themeColor="background1"/>
      </w:rPr>
      <w:tblPr/>
      <w:tcPr>
        <w:tcBorders>
          <w:top w:val="single" w:sz="4" w:space="0" w:color="C1ED0C" w:themeColor="accent4"/>
          <w:left w:val="single" w:sz="4" w:space="0" w:color="C1ED0C" w:themeColor="accent4"/>
          <w:bottom w:val="single" w:sz="4" w:space="0" w:color="C1ED0C" w:themeColor="accent4"/>
          <w:right w:val="single" w:sz="4" w:space="0" w:color="C1ED0C" w:themeColor="accent4"/>
          <w:insideH w:val="nil"/>
          <w:insideV w:val="nil"/>
        </w:tcBorders>
        <w:shd w:val="clear" w:color="auto" w:fill="C1ED0C" w:themeFill="accent4"/>
      </w:tcPr>
    </w:tblStylePr>
    <w:tblStylePr w:type="lastRow">
      <w:rPr>
        <w:b/>
        <w:bCs/>
      </w:rPr>
      <w:tblPr/>
      <w:tcPr>
        <w:tcBorders>
          <w:top w:val="double" w:sz="4" w:space="0" w:color="C1ED0C" w:themeColor="accent4"/>
        </w:tcBorders>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1E78F9" w:themeColor="accent5" w:themeTint="99"/>
        <w:left w:val="single" w:sz="4" w:space="0" w:color="1E78F9" w:themeColor="accent5" w:themeTint="99"/>
        <w:bottom w:val="single" w:sz="4" w:space="0" w:color="1E78F9" w:themeColor="accent5" w:themeTint="99"/>
        <w:right w:val="single" w:sz="4" w:space="0" w:color="1E78F9" w:themeColor="accent5" w:themeTint="99"/>
        <w:insideH w:val="single" w:sz="4" w:space="0" w:color="1E78F9" w:themeColor="accent5" w:themeTint="99"/>
        <w:insideV w:val="single" w:sz="4" w:space="0" w:color="1E78F9" w:themeColor="accent5" w:themeTint="99"/>
      </w:tblBorders>
    </w:tblPr>
    <w:tblStylePr w:type="firstRow">
      <w:rPr>
        <w:b/>
        <w:bCs/>
        <w:color w:val="FFFFFF" w:themeColor="background1"/>
      </w:rPr>
      <w:tblPr/>
      <w:tcPr>
        <w:tcBorders>
          <w:top w:val="single" w:sz="4" w:space="0" w:color="03357C" w:themeColor="accent5"/>
          <w:left w:val="single" w:sz="4" w:space="0" w:color="03357C" w:themeColor="accent5"/>
          <w:bottom w:val="single" w:sz="4" w:space="0" w:color="03357C" w:themeColor="accent5"/>
          <w:right w:val="single" w:sz="4" w:space="0" w:color="03357C" w:themeColor="accent5"/>
          <w:insideH w:val="nil"/>
          <w:insideV w:val="nil"/>
        </w:tcBorders>
        <w:shd w:val="clear" w:color="auto" w:fill="03357C" w:themeFill="accent5"/>
      </w:tcPr>
    </w:tblStylePr>
    <w:tblStylePr w:type="lastRow">
      <w:rPr>
        <w:b/>
        <w:bCs/>
      </w:rPr>
      <w:tblPr/>
      <w:tcPr>
        <w:tcBorders>
          <w:top w:val="double" w:sz="4" w:space="0" w:color="03357C" w:themeColor="accent5"/>
        </w:tcBorders>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BF769" w:themeColor="accent6" w:themeTint="99"/>
        <w:left w:val="single" w:sz="4" w:space="0" w:color="DBF769" w:themeColor="accent6" w:themeTint="99"/>
        <w:bottom w:val="single" w:sz="4" w:space="0" w:color="DBF769" w:themeColor="accent6" w:themeTint="99"/>
        <w:right w:val="single" w:sz="4" w:space="0" w:color="DBF769" w:themeColor="accent6" w:themeTint="99"/>
        <w:insideH w:val="single" w:sz="4" w:space="0" w:color="DBF769" w:themeColor="accent6" w:themeTint="99"/>
        <w:insideV w:val="single" w:sz="4" w:space="0" w:color="DBF769" w:themeColor="accent6" w:themeTint="99"/>
      </w:tblBorders>
    </w:tblPr>
    <w:tblStylePr w:type="firstRow">
      <w:rPr>
        <w:b/>
        <w:bCs/>
        <w:color w:val="FFFFFF" w:themeColor="background1"/>
      </w:rPr>
      <w:tblPr/>
      <w:tcPr>
        <w:tcBorders>
          <w:top w:val="single" w:sz="4" w:space="0" w:color="C1ED0C" w:themeColor="accent6"/>
          <w:left w:val="single" w:sz="4" w:space="0" w:color="C1ED0C" w:themeColor="accent6"/>
          <w:bottom w:val="single" w:sz="4" w:space="0" w:color="C1ED0C" w:themeColor="accent6"/>
          <w:right w:val="single" w:sz="4" w:space="0" w:color="C1ED0C" w:themeColor="accent6"/>
          <w:insideH w:val="nil"/>
          <w:insideV w:val="nil"/>
        </w:tcBorders>
        <w:shd w:val="clear" w:color="auto" w:fill="C1ED0C" w:themeFill="accent6"/>
      </w:tcPr>
    </w:tblStylePr>
    <w:tblStylePr w:type="lastRow">
      <w:rPr>
        <w:b/>
        <w:bCs/>
      </w:rPr>
      <w:tblPr/>
      <w:tcPr>
        <w:tcBorders>
          <w:top w:val="double" w:sz="4" w:space="0" w:color="C1ED0C" w:themeColor="accent6"/>
        </w:tcBorders>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2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57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57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57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57C" w:themeFill="accent1"/>
      </w:tcPr>
    </w:tblStylePr>
    <w:tblStylePr w:type="band1Vert">
      <w:tblPr/>
      <w:tcPr>
        <w:shd w:val="clear" w:color="auto" w:fill="69A5FB" w:themeFill="accent1" w:themeFillTint="66"/>
      </w:tcPr>
    </w:tblStylePr>
    <w:tblStylePr w:type="band1Horz">
      <w:tblPr/>
      <w:tcPr>
        <w:shd w:val="clear" w:color="auto" w:fill="69A5FB"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D0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D0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D0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D0C" w:themeFill="accent2"/>
      </w:tcPr>
    </w:tblStylePr>
    <w:tblStylePr w:type="band1Vert">
      <w:tblPr/>
      <w:tcPr>
        <w:shd w:val="clear" w:color="auto" w:fill="E7FA9B" w:themeFill="accent2" w:themeFillTint="66"/>
      </w:tcPr>
    </w:tblStylePr>
    <w:tblStylePr w:type="band1Horz">
      <w:tblPr/>
      <w:tcPr>
        <w:shd w:val="clear" w:color="auto" w:fill="E7FA9B"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2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5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5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5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57C" w:themeFill="accent3"/>
      </w:tcPr>
    </w:tblStylePr>
    <w:tblStylePr w:type="band1Vert">
      <w:tblPr/>
      <w:tcPr>
        <w:shd w:val="clear" w:color="auto" w:fill="69A5FB" w:themeFill="accent3" w:themeFillTint="66"/>
      </w:tcPr>
    </w:tblStylePr>
    <w:tblStylePr w:type="band1Horz">
      <w:tblPr/>
      <w:tcPr>
        <w:shd w:val="clear" w:color="auto" w:fill="69A5FB"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C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D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D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D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D0C" w:themeFill="accent4"/>
      </w:tcPr>
    </w:tblStylePr>
    <w:tblStylePr w:type="band1Vert">
      <w:tblPr/>
      <w:tcPr>
        <w:shd w:val="clear" w:color="auto" w:fill="E7FA9B" w:themeFill="accent4" w:themeFillTint="66"/>
      </w:tcPr>
    </w:tblStylePr>
    <w:tblStylePr w:type="band1Horz">
      <w:tblPr/>
      <w:tcPr>
        <w:shd w:val="clear" w:color="auto" w:fill="E7FA9B"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2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57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57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57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57C" w:themeFill="accent5"/>
      </w:tcPr>
    </w:tblStylePr>
    <w:tblStylePr w:type="band1Vert">
      <w:tblPr/>
      <w:tcPr>
        <w:shd w:val="clear" w:color="auto" w:fill="69A5FB" w:themeFill="accent5" w:themeFillTint="66"/>
      </w:tcPr>
    </w:tblStylePr>
    <w:tblStylePr w:type="band1Horz">
      <w:tblPr/>
      <w:tcPr>
        <w:shd w:val="clear" w:color="auto" w:fill="69A5FB"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C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D0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D0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D0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D0C" w:themeFill="accent6"/>
      </w:tcPr>
    </w:tblStylePr>
    <w:tblStylePr w:type="band1Vert">
      <w:tblPr/>
      <w:tcPr>
        <w:shd w:val="clear" w:color="auto" w:fill="E7FA9B" w:themeFill="accent6" w:themeFillTint="66"/>
      </w:tcPr>
    </w:tblStylePr>
    <w:tblStylePr w:type="band1Horz">
      <w:tblPr/>
      <w:tcPr>
        <w:shd w:val="clear" w:color="auto" w:fill="E7FA9B"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02275C" w:themeColor="accent1" w:themeShade="BF"/>
    </w:rPr>
    <w:tblPr>
      <w:tblStyleRowBandSize w:val="1"/>
      <w:tblStyleColBandSize w:val="1"/>
      <w:tblBorders>
        <w:top w:val="single" w:sz="4" w:space="0" w:color="1E78F9" w:themeColor="accent1" w:themeTint="99"/>
        <w:left w:val="single" w:sz="4" w:space="0" w:color="1E78F9" w:themeColor="accent1" w:themeTint="99"/>
        <w:bottom w:val="single" w:sz="4" w:space="0" w:color="1E78F9" w:themeColor="accent1" w:themeTint="99"/>
        <w:right w:val="single" w:sz="4" w:space="0" w:color="1E78F9" w:themeColor="accent1" w:themeTint="99"/>
        <w:insideH w:val="single" w:sz="4" w:space="0" w:color="1E78F9" w:themeColor="accent1" w:themeTint="99"/>
        <w:insideV w:val="single" w:sz="4" w:space="0" w:color="1E78F9" w:themeColor="accent1" w:themeTint="99"/>
      </w:tblBorders>
    </w:tblPr>
    <w:tblStylePr w:type="firstRow">
      <w:rPr>
        <w:b/>
        <w:bCs/>
      </w:rPr>
      <w:tblPr/>
      <w:tcPr>
        <w:tcBorders>
          <w:bottom w:val="single" w:sz="12" w:space="0" w:color="1E78F9" w:themeColor="accent1" w:themeTint="99"/>
        </w:tcBorders>
      </w:tcPr>
    </w:tblStylePr>
    <w:tblStylePr w:type="lastRow">
      <w:rPr>
        <w:b/>
        <w:bCs/>
      </w:rPr>
      <w:tblPr/>
      <w:tcPr>
        <w:tcBorders>
          <w:top w:val="double" w:sz="4" w:space="0" w:color="1E78F9" w:themeColor="accent1" w:themeTint="99"/>
        </w:tcBorders>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90B109" w:themeColor="accent2" w:themeShade="BF"/>
    </w:rPr>
    <w:tblPr>
      <w:tblStyleRowBandSize w:val="1"/>
      <w:tblStyleColBandSize w:val="1"/>
      <w:tblBorders>
        <w:top w:val="single" w:sz="4" w:space="0" w:color="DBF769" w:themeColor="accent2" w:themeTint="99"/>
        <w:left w:val="single" w:sz="4" w:space="0" w:color="DBF769" w:themeColor="accent2" w:themeTint="99"/>
        <w:bottom w:val="single" w:sz="4" w:space="0" w:color="DBF769" w:themeColor="accent2" w:themeTint="99"/>
        <w:right w:val="single" w:sz="4" w:space="0" w:color="DBF769" w:themeColor="accent2" w:themeTint="99"/>
        <w:insideH w:val="single" w:sz="4" w:space="0" w:color="DBF769" w:themeColor="accent2" w:themeTint="99"/>
        <w:insideV w:val="single" w:sz="4" w:space="0" w:color="DBF769" w:themeColor="accent2" w:themeTint="99"/>
      </w:tblBorders>
    </w:tblPr>
    <w:tblStylePr w:type="firstRow">
      <w:rPr>
        <w:b/>
        <w:bCs/>
      </w:rPr>
      <w:tblPr/>
      <w:tcPr>
        <w:tcBorders>
          <w:bottom w:val="single" w:sz="12" w:space="0" w:color="DBF769" w:themeColor="accent2" w:themeTint="99"/>
        </w:tcBorders>
      </w:tcPr>
    </w:tblStylePr>
    <w:tblStylePr w:type="lastRow">
      <w:rPr>
        <w:b/>
        <w:bCs/>
      </w:rPr>
      <w:tblPr/>
      <w:tcPr>
        <w:tcBorders>
          <w:top w:val="double" w:sz="4" w:space="0" w:color="DBF769" w:themeColor="accent2" w:themeTint="99"/>
        </w:tcBorders>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02275C" w:themeColor="accent3" w:themeShade="BF"/>
    </w:rPr>
    <w:tblPr>
      <w:tblStyleRowBandSize w:val="1"/>
      <w:tblStyleColBandSize w:val="1"/>
      <w:tblBorders>
        <w:top w:val="single" w:sz="4" w:space="0" w:color="1E78F9" w:themeColor="accent3" w:themeTint="99"/>
        <w:left w:val="single" w:sz="4" w:space="0" w:color="1E78F9" w:themeColor="accent3" w:themeTint="99"/>
        <w:bottom w:val="single" w:sz="4" w:space="0" w:color="1E78F9" w:themeColor="accent3" w:themeTint="99"/>
        <w:right w:val="single" w:sz="4" w:space="0" w:color="1E78F9" w:themeColor="accent3" w:themeTint="99"/>
        <w:insideH w:val="single" w:sz="4" w:space="0" w:color="1E78F9" w:themeColor="accent3" w:themeTint="99"/>
        <w:insideV w:val="single" w:sz="4" w:space="0" w:color="1E78F9" w:themeColor="accent3" w:themeTint="99"/>
      </w:tblBorders>
    </w:tblPr>
    <w:tblStylePr w:type="firstRow">
      <w:rPr>
        <w:b/>
        <w:bCs/>
      </w:rPr>
      <w:tblPr/>
      <w:tcPr>
        <w:tcBorders>
          <w:bottom w:val="single" w:sz="12" w:space="0" w:color="1E78F9" w:themeColor="accent3" w:themeTint="99"/>
        </w:tcBorders>
      </w:tcPr>
    </w:tblStylePr>
    <w:tblStylePr w:type="lastRow">
      <w:rPr>
        <w:b/>
        <w:bCs/>
      </w:rPr>
      <w:tblPr/>
      <w:tcPr>
        <w:tcBorders>
          <w:top w:val="double" w:sz="4" w:space="0" w:color="1E78F9" w:themeColor="accent3" w:themeTint="99"/>
        </w:tcBorders>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90B109" w:themeColor="accent4" w:themeShade="BF"/>
    </w:rPr>
    <w:tblPr>
      <w:tblStyleRowBandSize w:val="1"/>
      <w:tblStyleColBandSize w:val="1"/>
      <w:tblBorders>
        <w:top w:val="single" w:sz="4" w:space="0" w:color="DBF769" w:themeColor="accent4" w:themeTint="99"/>
        <w:left w:val="single" w:sz="4" w:space="0" w:color="DBF769" w:themeColor="accent4" w:themeTint="99"/>
        <w:bottom w:val="single" w:sz="4" w:space="0" w:color="DBF769" w:themeColor="accent4" w:themeTint="99"/>
        <w:right w:val="single" w:sz="4" w:space="0" w:color="DBF769" w:themeColor="accent4" w:themeTint="99"/>
        <w:insideH w:val="single" w:sz="4" w:space="0" w:color="DBF769" w:themeColor="accent4" w:themeTint="99"/>
        <w:insideV w:val="single" w:sz="4" w:space="0" w:color="DBF769" w:themeColor="accent4" w:themeTint="99"/>
      </w:tblBorders>
    </w:tblPr>
    <w:tblStylePr w:type="firstRow">
      <w:rPr>
        <w:b/>
        <w:bCs/>
      </w:rPr>
      <w:tblPr/>
      <w:tcPr>
        <w:tcBorders>
          <w:bottom w:val="single" w:sz="12" w:space="0" w:color="DBF769" w:themeColor="accent4" w:themeTint="99"/>
        </w:tcBorders>
      </w:tcPr>
    </w:tblStylePr>
    <w:tblStylePr w:type="lastRow">
      <w:rPr>
        <w:b/>
        <w:bCs/>
      </w:rPr>
      <w:tblPr/>
      <w:tcPr>
        <w:tcBorders>
          <w:top w:val="double" w:sz="4" w:space="0" w:color="DBF769" w:themeColor="accent4" w:themeTint="99"/>
        </w:tcBorders>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2275C" w:themeColor="accent5" w:themeShade="BF"/>
    </w:rPr>
    <w:tblPr>
      <w:tblStyleRowBandSize w:val="1"/>
      <w:tblStyleColBandSize w:val="1"/>
      <w:tblBorders>
        <w:top w:val="single" w:sz="4" w:space="0" w:color="1E78F9" w:themeColor="accent5" w:themeTint="99"/>
        <w:left w:val="single" w:sz="4" w:space="0" w:color="1E78F9" w:themeColor="accent5" w:themeTint="99"/>
        <w:bottom w:val="single" w:sz="4" w:space="0" w:color="1E78F9" w:themeColor="accent5" w:themeTint="99"/>
        <w:right w:val="single" w:sz="4" w:space="0" w:color="1E78F9" w:themeColor="accent5" w:themeTint="99"/>
        <w:insideH w:val="single" w:sz="4" w:space="0" w:color="1E78F9" w:themeColor="accent5" w:themeTint="99"/>
        <w:insideV w:val="single" w:sz="4" w:space="0" w:color="1E78F9" w:themeColor="accent5" w:themeTint="99"/>
      </w:tblBorders>
    </w:tblPr>
    <w:tblStylePr w:type="firstRow">
      <w:rPr>
        <w:b/>
        <w:bCs/>
      </w:rPr>
      <w:tblPr/>
      <w:tcPr>
        <w:tcBorders>
          <w:bottom w:val="single" w:sz="12" w:space="0" w:color="1E78F9" w:themeColor="accent5" w:themeTint="99"/>
        </w:tcBorders>
      </w:tcPr>
    </w:tblStylePr>
    <w:tblStylePr w:type="lastRow">
      <w:rPr>
        <w:b/>
        <w:bCs/>
      </w:rPr>
      <w:tblPr/>
      <w:tcPr>
        <w:tcBorders>
          <w:top w:val="double" w:sz="4" w:space="0" w:color="1E78F9" w:themeColor="accent5" w:themeTint="99"/>
        </w:tcBorders>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90B109" w:themeColor="accent6" w:themeShade="BF"/>
    </w:rPr>
    <w:tblPr>
      <w:tblStyleRowBandSize w:val="1"/>
      <w:tblStyleColBandSize w:val="1"/>
      <w:tblBorders>
        <w:top w:val="single" w:sz="4" w:space="0" w:color="DBF769" w:themeColor="accent6" w:themeTint="99"/>
        <w:left w:val="single" w:sz="4" w:space="0" w:color="DBF769" w:themeColor="accent6" w:themeTint="99"/>
        <w:bottom w:val="single" w:sz="4" w:space="0" w:color="DBF769" w:themeColor="accent6" w:themeTint="99"/>
        <w:right w:val="single" w:sz="4" w:space="0" w:color="DBF769" w:themeColor="accent6" w:themeTint="99"/>
        <w:insideH w:val="single" w:sz="4" w:space="0" w:color="DBF769" w:themeColor="accent6" w:themeTint="99"/>
        <w:insideV w:val="single" w:sz="4" w:space="0" w:color="DBF769" w:themeColor="accent6" w:themeTint="99"/>
      </w:tblBorders>
    </w:tblPr>
    <w:tblStylePr w:type="firstRow">
      <w:rPr>
        <w:b/>
        <w:bCs/>
      </w:rPr>
      <w:tblPr/>
      <w:tcPr>
        <w:tcBorders>
          <w:bottom w:val="single" w:sz="12" w:space="0" w:color="DBF769" w:themeColor="accent6" w:themeTint="99"/>
        </w:tcBorders>
      </w:tcPr>
    </w:tblStylePr>
    <w:tblStylePr w:type="lastRow">
      <w:rPr>
        <w:b/>
        <w:bCs/>
      </w:rPr>
      <w:tblPr/>
      <w:tcPr>
        <w:tcBorders>
          <w:top w:val="double" w:sz="4" w:space="0" w:color="DBF769" w:themeColor="accent6" w:themeTint="99"/>
        </w:tcBorders>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02275C" w:themeColor="accent1" w:themeShade="BF"/>
    </w:rPr>
    <w:tblPr>
      <w:tblStyleRowBandSize w:val="1"/>
      <w:tblStyleColBandSize w:val="1"/>
      <w:tblBorders>
        <w:top w:val="single" w:sz="4" w:space="0" w:color="1E78F9" w:themeColor="accent1" w:themeTint="99"/>
        <w:left w:val="single" w:sz="4" w:space="0" w:color="1E78F9" w:themeColor="accent1" w:themeTint="99"/>
        <w:bottom w:val="single" w:sz="4" w:space="0" w:color="1E78F9" w:themeColor="accent1" w:themeTint="99"/>
        <w:right w:val="single" w:sz="4" w:space="0" w:color="1E78F9" w:themeColor="accent1" w:themeTint="99"/>
        <w:insideH w:val="single" w:sz="4" w:space="0" w:color="1E78F9" w:themeColor="accent1" w:themeTint="99"/>
        <w:insideV w:val="single" w:sz="4" w:space="0" w:color="1E78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1" w:themeFillTint="33"/>
      </w:tcPr>
    </w:tblStylePr>
    <w:tblStylePr w:type="band1Horz">
      <w:tblPr/>
      <w:tcPr>
        <w:shd w:val="clear" w:color="auto" w:fill="B4D2FD" w:themeFill="accent1" w:themeFillTint="33"/>
      </w:tcPr>
    </w:tblStylePr>
    <w:tblStylePr w:type="neCell">
      <w:tblPr/>
      <w:tcPr>
        <w:tcBorders>
          <w:bottom w:val="single" w:sz="4" w:space="0" w:color="1E78F9" w:themeColor="accent1" w:themeTint="99"/>
        </w:tcBorders>
      </w:tcPr>
    </w:tblStylePr>
    <w:tblStylePr w:type="nwCell">
      <w:tblPr/>
      <w:tcPr>
        <w:tcBorders>
          <w:bottom w:val="single" w:sz="4" w:space="0" w:color="1E78F9" w:themeColor="accent1" w:themeTint="99"/>
        </w:tcBorders>
      </w:tcPr>
    </w:tblStylePr>
    <w:tblStylePr w:type="seCell">
      <w:tblPr/>
      <w:tcPr>
        <w:tcBorders>
          <w:top w:val="single" w:sz="4" w:space="0" w:color="1E78F9" w:themeColor="accent1" w:themeTint="99"/>
        </w:tcBorders>
      </w:tcPr>
    </w:tblStylePr>
    <w:tblStylePr w:type="swCell">
      <w:tblPr/>
      <w:tcPr>
        <w:tcBorders>
          <w:top w:val="single" w:sz="4" w:space="0" w:color="1E78F9"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90B109" w:themeColor="accent2" w:themeShade="BF"/>
    </w:rPr>
    <w:tblPr>
      <w:tblStyleRowBandSize w:val="1"/>
      <w:tblStyleColBandSize w:val="1"/>
      <w:tblBorders>
        <w:top w:val="single" w:sz="4" w:space="0" w:color="DBF769" w:themeColor="accent2" w:themeTint="99"/>
        <w:left w:val="single" w:sz="4" w:space="0" w:color="DBF769" w:themeColor="accent2" w:themeTint="99"/>
        <w:bottom w:val="single" w:sz="4" w:space="0" w:color="DBF769" w:themeColor="accent2" w:themeTint="99"/>
        <w:right w:val="single" w:sz="4" w:space="0" w:color="DBF769" w:themeColor="accent2" w:themeTint="99"/>
        <w:insideH w:val="single" w:sz="4" w:space="0" w:color="DBF769" w:themeColor="accent2" w:themeTint="99"/>
        <w:insideV w:val="single" w:sz="4" w:space="0" w:color="DBF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2" w:themeFillTint="33"/>
      </w:tcPr>
    </w:tblStylePr>
    <w:tblStylePr w:type="band1Horz">
      <w:tblPr/>
      <w:tcPr>
        <w:shd w:val="clear" w:color="auto" w:fill="F3FCCD" w:themeFill="accent2" w:themeFillTint="33"/>
      </w:tcPr>
    </w:tblStylePr>
    <w:tblStylePr w:type="neCell">
      <w:tblPr/>
      <w:tcPr>
        <w:tcBorders>
          <w:bottom w:val="single" w:sz="4" w:space="0" w:color="DBF769" w:themeColor="accent2" w:themeTint="99"/>
        </w:tcBorders>
      </w:tcPr>
    </w:tblStylePr>
    <w:tblStylePr w:type="nwCell">
      <w:tblPr/>
      <w:tcPr>
        <w:tcBorders>
          <w:bottom w:val="single" w:sz="4" w:space="0" w:color="DBF769" w:themeColor="accent2" w:themeTint="99"/>
        </w:tcBorders>
      </w:tcPr>
    </w:tblStylePr>
    <w:tblStylePr w:type="seCell">
      <w:tblPr/>
      <w:tcPr>
        <w:tcBorders>
          <w:top w:val="single" w:sz="4" w:space="0" w:color="DBF769" w:themeColor="accent2" w:themeTint="99"/>
        </w:tcBorders>
      </w:tcPr>
    </w:tblStylePr>
    <w:tblStylePr w:type="swCell">
      <w:tblPr/>
      <w:tcPr>
        <w:tcBorders>
          <w:top w:val="single" w:sz="4" w:space="0" w:color="DBF769"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02275C" w:themeColor="accent3" w:themeShade="BF"/>
    </w:rPr>
    <w:tblPr>
      <w:tblStyleRowBandSize w:val="1"/>
      <w:tblStyleColBandSize w:val="1"/>
      <w:tblBorders>
        <w:top w:val="single" w:sz="4" w:space="0" w:color="1E78F9" w:themeColor="accent3" w:themeTint="99"/>
        <w:left w:val="single" w:sz="4" w:space="0" w:color="1E78F9" w:themeColor="accent3" w:themeTint="99"/>
        <w:bottom w:val="single" w:sz="4" w:space="0" w:color="1E78F9" w:themeColor="accent3" w:themeTint="99"/>
        <w:right w:val="single" w:sz="4" w:space="0" w:color="1E78F9" w:themeColor="accent3" w:themeTint="99"/>
        <w:insideH w:val="single" w:sz="4" w:space="0" w:color="1E78F9" w:themeColor="accent3" w:themeTint="99"/>
        <w:insideV w:val="single" w:sz="4" w:space="0" w:color="1E78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3" w:themeFillTint="33"/>
      </w:tcPr>
    </w:tblStylePr>
    <w:tblStylePr w:type="band1Horz">
      <w:tblPr/>
      <w:tcPr>
        <w:shd w:val="clear" w:color="auto" w:fill="B4D2FD" w:themeFill="accent3" w:themeFillTint="33"/>
      </w:tcPr>
    </w:tblStylePr>
    <w:tblStylePr w:type="neCell">
      <w:tblPr/>
      <w:tcPr>
        <w:tcBorders>
          <w:bottom w:val="single" w:sz="4" w:space="0" w:color="1E78F9" w:themeColor="accent3" w:themeTint="99"/>
        </w:tcBorders>
      </w:tcPr>
    </w:tblStylePr>
    <w:tblStylePr w:type="nwCell">
      <w:tblPr/>
      <w:tcPr>
        <w:tcBorders>
          <w:bottom w:val="single" w:sz="4" w:space="0" w:color="1E78F9" w:themeColor="accent3" w:themeTint="99"/>
        </w:tcBorders>
      </w:tcPr>
    </w:tblStylePr>
    <w:tblStylePr w:type="seCell">
      <w:tblPr/>
      <w:tcPr>
        <w:tcBorders>
          <w:top w:val="single" w:sz="4" w:space="0" w:color="1E78F9" w:themeColor="accent3" w:themeTint="99"/>
        </w:tcBorders>
      </w:tcPr>
    </w:tblStylePr>
    <w:tblStylePr w:type="swCell">
      <w:tblPr/>
      <w:tcPr>
        <w:tcBorders>
          <w:top w:val="single" w:sz="4" w:space="0" w:color="1E78F9"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90B109" w:themeColor="accent4" w:themeShade="BF"/>
    </w:rPr>
    <w:tblPr>
      <w:tblStyleRowBandSize w:val="1"/>
      <w:tblStyleColBandSize w:val="1"/>
      <w:tblBorders>
        <w:top w:val="single" w:sz="4" w:space="0" w:color="DBF769" w:themeColor="accent4" w:themeTint="99"/>
        <w:left w:val="single" w:sz="4" w:space="0" w:color="DBF769" w:themeColor="accent4" w:themeTint="99"/>
        <w:bottom w:val="single" w:sz="4" w:space="0" w:color="DBF769" w:themeColor="accent4" w:themeTint="99"/>
        <w:right w:val="single" w:sz="4" w:space="0" w:color="DBF769" w:themeColor="accent4" w:themeTint="99"/>
        <w:insideH w:val="single" w:sz="4" w:space="0" w:color="DBF769" w:themeColor="accent4" w:themeTint="99"/>
        <w:insideV w:val="single" w:sz="4" w:space="0" w:color="DBF76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4" w:themeFillTint="33"/>
      </w:tcPr>
    </w:tblStylePr>
    <w:tblStylePr w:type="band1Horz">
      <w:tblPr/>
      <w:tcPr>
        <w:shd w:val="clear" w:color="auto" w:fill="F3FCCD" w:themeFill="accent4" w:themeFillTint="33"/>
      </w:tcPr>
    </w:tblStylePr>
    <w:tblStylePr w:type="neCell">
      <w:tblPr/>
      <w:tcPr>
        <w:tcBorders>
          <w:bottom w:val="single" w:sz="4" w:space="0" w:color="DBF769" w:themeColor="accent4" w:themeTint="99"/>
        </w:tcBorders>
      </w:tcPr>
    </w:tblStylePr>
    <w:tblStylePr w:type="nwCell">
      <w:tblPr/>
      <w:tcPr>
        <w:tcBorders>
          <w:bottom w:val="single" w:sz="4" w:space="0" w:color="DBF769" w:themeColor="accent4" w:themeTint="99"/>
        </w:tcBorders>
      </w:tcPr>
    </w:tblStylePr>
    <w:tblStylePr w:type="seCell">
      <w:tblPr/>
      <w:tcPr>
        <w:tcBorders>
          <w:top w:val="single" w:sz="4" w:space="0" w:color="DBF769" w:themeColor="accent4" w:themeTint="99"/>
        </w:tcBorders>
      </w:tcPr>
    </w:tblStylePr>
    <w:tblStylePr w:type="swCell">
      <w:tblPr/>
      <w:tcPr>
        <w:tcBorders>
          <w:top w:val="single" w:sz="4" w:space="0" w:color="DBF769"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2275C" w:themeColor="accent5" w:themeShade="BF"/>
    </w:rPr>
    <w:tblPr>
      <w:tblStyleRowBandSize w:val="1"/>
      <w:tblStyleColBandSize w:val="1"/>
      <w:tblBorders>
        <w:top w:val="single" w:sz="4" w:space="0" w:color="1E78F9" w:themeColor="accent5" w:themeTint="99"/>
        <w:left w:val="single" w:sz="4" w:space="0" w:color="1E78F9" w:themeColor="accent5" w:themeTint="99"/>
        <w:bottom w:val="single" w:sz="4" w:space="0" w:color="1E78F9" w:themeColor="accent5" w:themeTint="99"/>
        <w:right w:val="single" w:sz="4" w:space="0" w:color="1E78F9" w:themeColor="accent5" w:themeTint="99"/>
        <w:insideH w:val="single" w:sz="4" w:space="0" w:color="1E78F9" w:themeColor="accent5" w:themeTint="99"/>
        <w:insideV w:val="single" w:sz="4" w:space="0" w:color="1E78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2FD" w:themeFill="accent5" w:themeFillTint="33"/>
      </w:tcPr>
    </w:tblStylePr>
    <w:tblStylePr w:type="band1Horz">
      <w:tblPr/>
      <w:tcPr>
        <w:shd w:val="clear" w:color="auto" w:fill="B4D2FD" w:themeFill="accent5" w:themeFillTint="33"/>
      </w:tcPr>
    </w:tblStylePr>
    <w:tblStylePr w:type="neCell">
      <w:tblPr/>
      <w:tcPr>
        <w:tcBorders>
          <w:bottom w:val="single" w:sz="4" w:space="0" w:color="1E78F9" w:themeColor="accent5" w:themeTint="99"/>
        </w:tcBorders>
      </w:tcPr>
    </w:tblStylePr>
    <w:tblStylePr w:type="nwCell">
      <w:tblPr/>
      <w:tcPr>
        <w:tcBorders>
          <w:bottom w:val="single" w:sz="4" w:space="0" w:color="1E78F9" w:themeColor="accent5" w:themeTint="99"/>
        </w:tcBorders>
      </w:tcPr>
    </w:tblStylePr>
    <w:tblStylePr w:type="seCell">
      <w:tblPr/>
      <w:tcPr>
        <w:tcBorders>
          <w:top w:val="single" w:sz="4" w:space="0" w:color="1E78F9" w:themeColor="accent5" w:themeTint="99"/>
        </w:tcBorders>
      </w:tcPr>
    </w:tblStylePr>
    <w:tblStylePr w:type="swCell">
      <w:tblPr/>
      <w:tcPr>
        <w:tcBorders>
          <w:top w:val="single" w:sz="4" w:space="0" w:color="1E78F9"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90B109" w:themeColor="accent6" w:themeShade="BF"/>
    </w:rPr>
    <w:tblPr>
      <w:tblStyleRowBandSize w:val="1"/>
      <w:tblStyleColBandSize w:val="1"/>
      <w:tblBorders>
        <w:top w:val="single" w:sz="4" w:space="0" w:color="DBF769" w:themeColor="accent6" w:themeTint="99"/>
        <w:left w:val="single" w:sz="4" w:space="0" w:color="DBF769" w:themeColor="accent6" w:themeTint="99"/>
        <w:bottom w:val="single" w:sz="4" w:space="0" w:color="DBF769" w:themeColor="accent6" w:themeTint="99"/>
        <w:right w:val="single" w:sz="4" w:space="0" w:color="DBF769" w:themeColor="accent6" w:themeTint="99"/>
        <w:insideH w:val="single" w:sz="4" w:space="0" w:color="DBF769" w:themeColor="accent6" w:themeTint="99"/>
        <w:insideV w:val="single" w:sz="4" w:space="0" w:color="DBF7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CCD" w:themeFill="accent6" w:themeFillTint="33"/>
      </w:tcPr>
    </w:tblStylePr>
    <w:tblStylePr w:type="band1Horz">
      <w:tblPr/>
      <w:tcPr>
        <w:shd w:val="clear" w:color="auto" w:fill="F3FCCD" w:themeFill="accent6" w:themeFillTint="33"/>
      </w:tcPr>
    </w:tblStylePr>
    <w:tblStylePr w:type="neCell">
      <w:tblPr/>
      <w:tcPr>
        <w:tcBorders>
          <w:bottom w:val="single" w:sz="4" w:space="0" w:color="DBF769" w:themeColor="accent6" w:themeTint="99"/>
        </w:tcBorders>
      </w:tcPr>
    </w:tblStylePr>
    <w:tblStylePr w:type="nwCell">
      <w:tblPr/>
      <w:tcPr>
        <w:tcBorders>
          <w:bottom w:val="single" w:sz="4" w:space="0" w:color="DBF769" w:themeColor="accent6" w:themeTint="99"/>
        </w:tcBorders>
      </w:tcPr>
    </w:tblStylePr>
    <w:tblStylePr w:type="seCell">
      <w:tblPr/>
      <w:tcPr>
        <w:tcBorders>
          <w:top w:val="single" w:sz="4" w:space="0" w:color="DBF769" w:themeColor="accent6" w:themeTint="99"/>
        </w:tcBorders>
      </w:tcPr>
    </w:tblStylePr>
    <w:tblStylePr w:type="swCell">
      <w:tblPr/>
      <w:tcPr>
        <w:tcBorders>
          <w:top w:val="single" w:sz="4" w:space="0" w:color="DBF769"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3357C" w:themeColor="accent1"/>
        <w:left w:val="single" w:sz="8" w:space="0" w:color="03357C" w:themeColor="accent1"/>
        <w:bottom w:val="single" w:sz="8" w:space="0" w:color="03357C" w:themeColor="accent1"/>
        <w:right w:val="single" w:sz="8" w:space="0" w:color="03357C" w:themeColor="accent1"/>
        <w:insideH w:val="single" w:sz="8" w:space="0" w:color="03357C" w:themeColor="accent1"/>
        <w:insideV w:val="single" w:sz="8" w:space="0" w:color="033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57C" w:themeColor="accent1"/>
          <w:left w:val="single" w:sz="8" w:space="0" w:color="03357C" w:themeColor="accent1"/>
          <w:bottom w:val="single" w:sz="18" w:space="0" w:color="03357C" w:themeColor="accent1"/>
          <w:right w:val="single" w:sz="8" w:space="0" w:color="03357C" w:themeColor="accent1"/>
          <w:insideH w:val="nil"/>
          <w:insideV w:val="single" w:sz="8" w:space="0" w:color="033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57C" w:themeColor="accent1"/>
          <w:left w:val="single" w:sz="8" w:space="0" w:color="03357C" w:themeColor="accent1"/>
          <w:bottom w:val="single" w:sz="8" w:space="0" w:color="03357C" w:themeColor="accent1"/>
          <w:right w:val="single" w:sz="8" w:space="0" w:color="03357C" w:themeColor="accent1"/>
          <w:insideH w:val="nil"/>
          <w:insideV w:val="single" w:sz="8" w:space="0" w:color="033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57C" w:themeColor="accent1"/>
          <w:left w:val="single" w:sz="8" w:space="0" w:color="03357C" w:themeColor="accent1"/>
          <w:bottom w:val="single" w:sz="8" w:space="0" w:color="03357C" w:themeColor="accent1"/>
          <w:right w:val="single" w:sz="8" w:space="0" w:color="03357C" w:themeColor="accent1"/>
        </w:tcBorders>
      </w:tcPr>
    </w:tblStylePr>
    <w:tblStylePr w:type="band1Vert">
      <w:tblPr/>
      <w:tcPr>
        <w:tcBorders>
          <w:top w:val="single" w:sz="8" w:space="0" w:color="03357C" w:themeColor="accent1"/>
          <w:left w:val="single" w:sz="8" w:space="0" w:color="03357C" w:themeColor="accent1"/>
          <w:bottom w:val="single" w:sz="8" w:space="0" w:color="03357C" w:themeColor="accent1"/>
          <w:right w:val="single" w:sz="8" w:space="0" w:color="03357C" w:themeColor="accent1"/>
        </w:tcBorders>
        <w:shd w:val="clear" w:color="auto" w:fill="A2C7FC" w:themeFill="accent1" w:themeFillTint="3F"/>
      </w:tcPr>
    </w:tblStylePr>
    <w:tblStylePr w:type="band1Horz">
      <w:tblPr/>
      <w:tcPr>
        <w:tcBorders>
          <w:top w:val="single" w:sz="8" w:space="0" w:color="03357C" w:themeColor="accent1"/>
          <w:left w:val="single" w:sz="8" w:space="0" w:color="03357C" w:themeColor="accent1"/>
          <w:bottom w:val="single" w:sz="8" w:space="0" w:color="03357C" w:themeColor="accent1"/>
          <w:right w:val="single" w:sz="8" w:space="0" w:color="03357C" w:themeColor="accent1"/>
          <w:insideV w:val="single" w:sz="8" w:space="0" w:color="03357C" w:themeColor="accent1"/>
        </w:tcBorders>
        <w:shd w:val="clear" w:color="auto" w:fill="A2C7FC" w:themeFill="accent1" w:themeFillTint="3F"/>
      </w:tcPr>
    </w:tblStylePr>
    <w:tblStylePr w:type="band2Horz">
      <w:tblPr/>
      <w:tcPr>
        <w:tcBorders>
          <w:top w:val="single" w:sz="8" w:space="0" w:color="03357C" w:themeColor="accent1"/>
          <w:left w:val="single" w:sz="8" w:space="0" w:color="03357C" w:themeColor="accent1"/>
          <w:bottom w:val="single" w:sz="8" w:space="0" w:color="03357C" w:themeColor="accent1"/>
          <w:right w:val="single" w:sz="8" w:space="0" w:color="03357C" w:themeColor="accent1"/>
          <w:insideV w:val="single" w:sz="8" w:space="0" w:color="03357C"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3357C" w:themeColor="accent1"/>
        <w:left w:val="single" w:sz="8" w:space="0" w:color="03357C" w:themeColor="accent1"/>
        <w:bottom w:val="single" w:sz="8" w:space="0" w:color="03357C" w:themeColor="accent1"/>
        <w:right w:val="single" w:sz="8" w:space="0" w:color="03357C" w:themeColor="accent1"/>
      </w:tblBorders>
    </w:tblPr>
    <w:tblStylePr w:type="firstRow">
      <w:pPr>
        <w:spacing w:before="0" w:after="0" w:line="240" w:lineRule="auto"/>
      </w:pPr>
      <w:rPr>
        <w:b/>
        <w:bCs/>
        <w:color w:val="FFFFFF" w:themeColor="background1"/>
      </w:rPr>
      <w:tblPr/>
      <w:tcPr>
        <w:shd w:val="clear" w:color="auto" w:fill="03357C" w:themeFill="accent1"/>
      </w:tcPr>
    </w:tblStylePr>
    <w:tblStylePr w:type="lastRow">
      <w:pPr>
        <w:spacing w:before="0" w:after="0" w:line="240" w:lineRule="auto"/>
      </w:pPr>
      <w:rPr>
        <w:b/>
        <w:bCs/>
      </w:rPr>
      <w:tblPr/>
      <w:tcPr>
        <w:tcBorders>
          <w:top w:val="double" w:sz="6" w:space="0" w:color="03357C" w:themeColor="accent1"/>
          <w:left w:val="single" w:sz="8" w:space="0" w:color="03357C" w:themeColor="accent1"/>
          <w:bottom w:val="single" w:sz="8" w:space="0" w:color="03357C" w:themeColor="accent1"/>
          <w:right w:val="single" w:sz="8" w:space="0" w:color="03357C" w:themeColor="accent1"/>
        </w:tcBorders>
      </w:tcPr>
    </w:tblStylePr>
    <w:tblStylePr w:type="firstCol">
      <w:rPr>
        <w:b/>
        <w:bCs/>
      </w:rPr>
    </w:tblStylePr>
    <w:tblStylePr w:type="lastCol">
      <w:rPr>
        <w:b/>
        <w:bCs/>
      </w:rPr>
    </w:tblStylePr>
    <w:tblStylePr w:type="band1Vert">
      <w:tblPr/>
      <w:tcPr>
        <w:tcBorders>
          <w:top w:val="single" w:sz="8" w:space="0" w:color="03357C" w:themeColor="accent1"/>
          <w:left w:val="single" w:sz="8" w:space="0" w:color="03357C" w:themeColor="accent1"/>
          <w:bottom w:val="single" w:sz="8" w:space="0" w:color="03357C" w:themeColor="accent1"/>
          <w:right w:val="single" w:sz="8" w:space="0" w:color="03357C" w:themeColor="accent1"/>
        </w:tcBorders>
      </w:tcPr>
    </w:tblStylePr>
    <w:tblStylePr w:type="band1Horz">
      <w:tblPr/>
      <w:tcPr>
        <w:tcBorders>
          <w:top w:val="single" w:sz="8" w:space="0" w:color="03357C" w:themeColor="accent1"/>
          <w:left w:val="single" w:sz="8" w:space="0" w:color="03357C" w:themeColor="accent1"/>
          <w:bottom w:val="single" w:sz="8" w:space="0" w:color="03357C" w:themeColor="accent1"/>
          <w:right w:val="single" w:sz="8" w:space="0" w:color="03357C"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2275C" w:themeColor="accent1" w:themeShade="BF"/>
    </w:rPr>
    <w:tblPr>
      <w:tblStyleRowBandSize w:val="1"/>
      <w:tblStyleColBandSize w:val="1"/>
      <w:tblBorders>
        <w:top w:val="single" w:sz="8" w:space="0" w:color="03357C" w:themeColor="accent1"/>
        <w:bottom w:val="single" w:sz="8" w:space="0" w:color="03357C" w:themeColor="accent1"/>
      </w:tblBorders>
    </w:tblPr>
    <w:tblStylePr w:type="firstRow">
      <w:pPr>
        <w:spacing w:before="0" w:after="0" w:line="240" w:lineRule="auto"/>
      </w:pPr>
      <w:rPr>
        <w:b/>
        <w:bCs/>
      </w:rPr>
      <w:tblPr/>
      <w:tcPr>
        <w:tcBorders>
          <w:top w:val="single" w:sz="8" w:space="0" w:color="03357C" w:themeColor="accent1"/>
          <w:left w:val="nil"/>
          <w:bottom w:val="single" w:sz="8" w:space="0" w:color="03357C" w:themeColor="accent1"/>
          <w:right w:val="nil"/>
          <w:insideH w:val="nil"/>
          <w:insideV w:val="nil"/>
        </w:tcBorders>
      </w:tcPr>
    </w:tblStylePr>
    <w:tblStylePr w:type="lastRow">
      <w:pPr>
        <w:spacing w:before="0" w:after="0" w:line="240" w:lineRule="auto"/>
      </w:pPr>
      <w:rPr>
        <w:b/>
        <w:bCs/>
      </w:rPr>
      <w:tblPr/>
      <w:tcPr>
        <w:tcBorders>
          <w:top w:val="single" w:sz="8" w:space="0" w:color="03357C" w:themeColor="accent1"/>
          <w:left w:val="nil"/>
          <w:bottom w:val="single" w:sz="8" w:space="0" w:color="033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C7FC" w:themeFill="accent1" w:themeFillTint="3F"/>
      </w:tcPr>
    </w:tblStylePr>
    <w:tblStylePr w:type="band1Horz">
      <w:tblPr/>
      <w:tcPr>
        <w:tcBorders>
          <w:left w:val="nil"/>
          <w:right w:val="nil"/>
          <w:insideH w:val="nil"/>
          <w:insideV w:val="nil"/>
        </w:tcBorders>
        <w:shd w:val="clear" w:color="auto" w:fill="A2C7F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1E78F9" w:themeColor="accent1" w:themeTint="99"/>
        </w:tcBorders>
      </w:tcPr>
    </w:tblStylePr>
    <w:tblStylePr w:type="lastRow">
      <w:rPr>
        <w:b/>
        <w:bCs/>
      </w:rPr>
      <w:tblPr/>
      <w:tcPr>
        <w:tcBorders>
          <w:top w:val="single" w:sz="4" w:space="0" w:color="1E78F9" w:themeColor="accent1" w:themeTint="99"/>
        </w:tcBorders>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BF769" w:themeColor="accent2" w:themeTint="99"/>
        </w:tcBorders>
      </w:tcPr>
    </w:tblStylePr>
    <w:tblStylePr w:type="lastRow">
      <w:rPr>
        <w:b/>
        <w:bCs/>
      </w:rPr>
      <w:tblPr/>
      <w:tcPr>
        <w:tcBorders>
          <w:top w:val="single" w:sz="4" w:space="0" w:color="DBF769" w:themeColor="accent2" w:themeTint="99"/>
        </w:tcBorders>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1E78F9" w:themeColor="accent3" w:themeTint="99"/>
        </w:tcBorders>
      </w:tcPr>
    </w:tblStylePr>
    <w:tblStylePr w:type="lastRow">
      <w:rPr>
        <w:b/>
        <w:bCs/>
      </w:rPr>
      <w:tblPr/>
      <w:tcPr>
        <w:tcBorders>
          <w:top w:val="single" w:sz="4" w:space="0" w:color="1E78F9" w:themeColor="accent3" w:themeTint="99"/>
        </w:tcBorders>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BF769" w:themeColor="accent4" w:themeTint="99"/>
        </w:tcBorders>
      </w:tcPr>
    </w:tblStylePr>
    <w:tblStylePr w:type="lastRow">
      <w:rPr>
        <w:b/>
        <w:bCs/>
      </w:rPr>
      <w:tblPr/>
      <w:tcPr>
        <w:tcBorders>
          <w:top w:val="single" w:sz="4" w:space="0" w:color="DBF769" w:themeColor="accent4" w:themeTint="99"/>
        </w:tcBorders>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1E78F9" w:themeColor="accent5" w:themeTint="99"/>
        </w:tcBorders>
      </w:tcPr>
    </w:tblStylePr>
    <w:tblStylePr w:type="lastRow">
      <w:rPr>
        <w:b/>
        <w:bCs/>
      </w:rPr>
      <w:tblPr/>
      <w:tcPr>
        <w:tcBorders>
          <w:top w:val="single" w:sz="4" w:space="0" w:color="1E78F9" w:themeColor="accent5" w:themeTint="99"/>
        </w:tcBorders>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BF769" w:themeColor="accent6" w:themeTint="99"/>
        </w:tcBorders>
      </w:tcPr>
    </w:tblStylePr>
    <w:tblStylePr w:type="lastRow">
      <w:rPr>
        <w:b/>
        <w:bCs/>
      </w:rPr>
      <w:tblPr/>
      <w:tcPr>
        <w:tcBorders>
          <w:top w:val="single" w:sz="4" w:space="0" w:color="DBF769" w:themeColor="accent6" w:themeTint="99"/>
        </w:tcBorders>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1E78F9" w:themeColor="accent1" w:themeTint="99"/>
        <w:bottom w:val="single" w:sz="4" w:space="0" w:color="1E78F9" w:themeColor="accent1" w:themeTint="99"/>
        <w:insideH w:val="single" w:sz="4" w:space="0" w:color="1E78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DBF769" w:themeColor="accent2" w:themeTint="99"/>
        <w:bottom w:val="single" w:sz="4" w:space="0" w:color="DBF769" w:themeColor="accent2" w:themeTint="99"/>
        <w:insideH w:val="single" w:sz="4" w:space="0" w:color="DBF7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1E78F9" w:themeColor="accent3" w:themeTint="99"/>
        <w:bottom w:val="single" w:sz="4" w:space="0" w:color="1E78F9" w:themeColor="accent3" w:themeTint="99"/>
        <w:insideH w:val="single" w:sz="4" w:space="0" w:color="1E78F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DBF769" w:themeColor="accent4" w:themeTint="99"/>
        <w:bottom w:val="single" w:sz="4" w:space="0" w:color="DBF769" w:themeColor="accent4" w:themeTint="99"/>
        <w:insideH w:val="single" w:sz="4" w:space="0" w:color="DBF76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1E78F9" w:themeColor="accent5" w:themeTint="99"/>
        <w:bottom w:val="single" w:sz="4" w:space="0" w:color="1E78F9" w:themeColor="accent5" w:themeTint="99"/>
        <w:insideH w:val="single" w:sz="4" w:space="0" w:color="1E78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BF769" w:themeColor="accent6" w:themeTint="99"/>
        <w:bottom w:val="single" w:sz="4" w:space="0" w:color="DBF769" w:themeColor="accent6" w:themeTint="99"/>
        <w:insideH w:val="single" w:sz="4" w:space="0" w:color="DBF7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03357C" w:themeColor="accent1"/>
        <w:left w:val="single" w:sz="4" w:space="0" w:color="03357C" w:themeColor="accent1"/>
        <w:bottom w:val="single" w:sz="4" w:space="0" w:color="03357C" w:themeColor="accent1"/>
        <w:right w:val="single" w:sz="4" w:space="0" w:color="03357C" w:themeColor="accent1"/>
      </w:tblBorders>
    </w:tblPr>
    <w:tblStylePr w:type="firstRow">
      <w:rPr>
        <w:b/>
        <w:bCs/>
        <w:color w:val="FFFFFF" w:themeColor="background1"/>
      </w:rPr>
      <w:tblPr/>
      <w:tcPr>
        <w:shd w:val="clear" w:color="auto" w:fill="03357C" w:themeFill="accent1"/>
      </w:tcPr>
    </w:tblStylePr>
    <w:tblStylePr w:type="lastRow">
      <w:rPr>
        <w:b/>
        <w:bCs/>
      </w:rPr>
      <w:tblPr/>
      <w:tcPr>
        <w:tcBorders>
          <w:top w:val="double" w:sz="4" w:space="0" w:color="0335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57C" w:themeColor="accent1"/>
          <w:right w:val="single" w:sz="4" w:space="0" w:color="03357C" w:themeColor="accent1"/>
        </w:tcBorders>
      </w:tcPr>
    </w:tblStylePr>
    <w:tblStylePr w:type="band1Horz">
      <w:tblPr/>
      <w:tcPr>
        <w:tcBorders>
          <w:top w:val="single" w:sz="4" w:space="0" w:color="03357C" w:themeColor="accent1"/>
          <w:bottom w:val="single" w:sz="4" w:space="0" w:color="033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57C" w:themeColor="accent1"/>
          <w:left w:val="nil"/>
        </w:tcBorders>
      </w:tcPr>
    </w:tblStylePr>
    <w:tblStylePr w:type="swCell">
      <w:tblPr/>
      <w:tcPr>
        <w:tcBorders>
          <w:top w:val="double" w:sz="4" w:space="0" w:color="03357C"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C1ED0C" w:themeColor="accent2"/>
        <w:left w:val="single" w:sz="4" w:space="0" w:color="C1ED0C" w:themeColor="accent2"/>
        <w:bottom w:val="single" w:sz="4" w:space="0" w:color="C1ED0C" w:themeColor="accent2"/>
        <w:right w:val="single" w:sz="4" w:space="0" w:color="C1ED0C" w:themeColor="accent2"/>
      </w:tblBorders>
    </w:tblPr>
    <w:tblStylePr w:type="firstRow">
      <w:rPr>
        <w:b/>
        <w:bCs/>
        <w:color w:val="FFFFFF" w:themeColor="background1"/>
      </w:rPr>
      <w:tblPr/>
      <w:tcPr>
        <w:shd w:val="clear" w:color="auto" w:fill="C1ED0C" w:themeFill="accent2"/>
      </w:tcPr>
    </w:tblStylePr>
    <w:tblStylePr w:type="lastRow">
      <w:rPr>
        <w:b/>
        <w:bCs/>
      </w:rPr>
      <w:tblPr/>
      <w:tcPr>
        <w:tcBorders>
          <w:top w:val="double" w:sz="4" w:space="0" w:color="C1ED0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D0C" w:themeColor="accent2"/>
          <w:right w:val="single" w:sz="4" w:space="0" w:color="C1ED0C" w:themeColor="accent2"/>
        </w:tcBorders>
      </w:tcPr>
    </w:tblStylePr>
    <w:tblStylePr w:type="band1Horz">
      <w:tblPr/>
      <w:tcPr>
        <w:tcBorders>
          <w:top w:val="single" w:sz="4" w:space="0" w:color="C1ED0C" w:themeColor="accent2"/>
          <w:bottom w:val="single" w:sz="4" w:space="0" w:color="C1ED0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D0C" w:themeColor="accent2"/>
          <w:left w:val="nil"/>
        </w:tcBorders>
      </w:tcPr>
    </w:tblStylePr>
    <w:tblStylePr w:type="swCell">
      <w:tblPr/>
      <w:tcPr>
        <w:tcBorders>
          <w:top w:val="double" w:sz="4" w:space="0" w:color="C1ED0C"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03357C" w:themeColor="accent3"/>
        <w:left w:val="single" w:sz="4" w:space="0" w:color="03357C" w:themeColor="accent3"/>
        <w:bottom w:val="single" w:sz="4" w:space="0" w:color="03357C" w:themeColor="accent3"/>
        <w:right w:val="single" w:sz="4" w:space="0" w:color="03357C" w:themeColor="accent3"/>
      </w:tblBorders>
    </w:tblPr>
    <w:tblStylePr w:type="firstRow">
      <w:rPr>
        <w:b/>
        <w:bCs/>
        <w:color w:val="FFFFFF" w:themeColor="background1"/>
      </w:rPr>
      <w:tblPr/>
      <w:tcPr>
        <w:shd w:val="clear" w:color="auto" w:fill="03357C" w:themeFill="accent3"/>
      </w:tcPr>
    </w:tblStylePr>
    <w:tblStylePr w:type="lastRow">
      <w:rPr>
        <w:b/>
        <w:bCs/>
      </w:rPr>
      <w:tblPr/>
      <w:tcPr>
        <w:tcBorders>
          <w:top w:val="double" w:sz="4" w:space="0" w:color="0335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57C" w:themeColor="accent3"/>
          <w:right w:val="single" w:sz="4" w:space="0" w:color="03357C" w:themeColor="accent3"/>
        </w:tcBorders>
      </w:tcPr>
    </w:tblStylePr>
    <w:tblStylePr w:type="band1Horz">
      <w:tblPr/>
      <w:tcPr>
        <w:tcBorders>
          <w:top w:val="single" w:sz="4" w:space="0" w:color="03357C" w:themeColor="accent3"/>
          <w:bottom w:val="single" w:sz="4" w:space="0" w:color="0335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57C" w:themeColor="accent3"/>
          <w:left w:val="nil"/>
        </w:tcBorders>
      </w:tcPr>
    </w:tblStylePr>
    <w:tblStylePr w:type="swCell">
      <w:tblPr/>
      <w:tcPr>
        <w:tcBorders>
          <w:top w:val="double" w:sz="4" w:space="0" w:color="03357C"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C1ED0C" w:themeColor="accent4"/>
        <w:left w:val="single" w:sz="4" w:space="0" w:color="C1ED0C" w:themeColor="accent4"/>
        <w:bottom w:val="single" w:sz="4" w:space="0" w:color="C1ED0C" w:themeColor="accent4"/>
        <w:right w:val="single" w:sz="4" w:space="0" w:color="C1ED0C" w:themeColor="accent4"/>
      </w:tblBorders>
    </w:tblPr>
    <w:tblStylePr w:type="firstRow">
      <w:rPr>
        <w:b/>
        <w:bCs/>
        <w:color w:val="FFFFFF" w:themeColor="background1"/>
      </w:rPr>
      <w:tblPr/>
      <w:tcPr>
        <w:shd w:val="clear" w:color="auto" w:fill="C1ED0C" w:themeFill="accent4"/>
      </w:tcPr>
    </w:tblStylePr>
    <w:tblStylePr w:type="lastRow">
      <w:rPr>
        <w:b/>
        <w:bCs/>
      </w:rPr>
      <w:tblPr/>
      <w:tcPr>
        <w:tcBorders>
          <w:top w:val="double" w:sz="4" w:space="0" w:color="C1ED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D0C" w:themeColor="accent4"/>
          <w:right w:val="single" w:sz="4" w:space="0" w:color="C1ED0C" w:themeColor="accent4"/>
        </w:tcBorders>
      </w:tcPr>
    </w:tblStylePr>
    <w:tblStylePr w:type="band1Horz">
      <w:tblPr/>
      <w:tcPr>
        <w:tcBorders>
          <w:top w:val="single" w:sz="4" w:space="0" w:color="C1ED0C" w:themeColor="accent4"/>
          <w:bottom w:val="single" w:sz="4" w:space="0" w:color="C1ED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D0C" w:themeColor="accent4"/>
          <w:left w:val="nil"/>
        </w:tcBorders>
      </w:tcPr>
    </w:tblStylePr>
    <w:tblStylePr w:type="swCell">
      <w:tblPr/>
      <w:tcPr>
        <w:tcBorders>
          <w:top w:val="double" w:sz="4" w:space="0" w:color="C1ED0C"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3357C" w:themeColor="accent5"/>
        <w:left w:val="single" w:sz="4" w:space="0" w:color="03357C" w:themeColor="accent5"/>
        <w:bottom w:val="single" w:sz="4" w:space="0" w:color="03357C" w:themeColor="accent5"/>
        <w:right w:val="single" w:sz="4" w:space="0" w:color="03357C" w:themeColor="accent5"/>
      </w:tblBorders>
    </w:tblPr>
    <w:tblStylePr w:type="firstRow">
      <w:rPr>
        <w:b/>
        <w:bCs/>
        <w:color w:val="FFFFFF" w:themeColor="background1"/>
      </w:rPr>
      <w:tblPr/>
      <w:tcPr>
        <w:shd w:val="clear" w:color="auto" w:fill="03357C" w:themeFill="accent5"/>
      </w:tcPr>
    </w:tblStylePr>
    <w:tblStylePr w:type="lastRow">
      <w:rPr>
        <w:b/>
        <w:bCs/>
      </w:rPr>
      <w:tblPr/>
      <w:tcPr>
        <w:tcBorders>
          <w:top w:val="double" w:sz="4" w:space="0" w:color="0335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57C" w:themeColor="accent5"/>
          <w:right w:val="single" w:sz="4" w:space="0" w:color="03357C" w:themeColor="accent5"/>
        </w:tcBorders>
      </w:tcPr>
    </w:tblStylePr>
    <w:tblStylePr w:type="band1Horz">
      <w:tblPr/>
      <w:tcPr>
        <w:tcBorders>
          <w:top w:val="single" w:sz="4" w:space="0" w:color="03357C" w:themeColor="accent5"/>
          <w:bottom w:val="single" w:sz="4" w:space="0" w:color="0335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57C" w:themeColor="accent5"/>
          <w:left w:val="nil"/>
        </w:tcBorders>
      </w:tcPr>
    </w:tblStylePr>
    <w:tblStylePr w:type="swCell">
      <w:tblPr/>
      <w:tcPr>
        <w:tcBorders>
          <w:top w:val="double" w:sz="4" w:space="0" w:color="03357C"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C1ED0C" w:themeColor="accent6"/>
        <w:left w:val="single" w:sz="4" w:space="0" w:color="C1ED0C" w:themeColor="accent6"/>
        <w:bottom w:val="single" w:sz="4" w:space="0" w:color="C1ED0C" w:themeColor="accent6"/>
        <w:right w:val="single" w:sz="4" w:space="0" w:color="C1ED0C" w:themeColor="accent6"/>
      </w:tblBorders>
    </w:tblPr>
    <w:tblStylePr w:type="firstRow">
      <w:rPr>
        <w:b/>
        <w:bCs/>
        <w:color w:val="FFFFFF" w:themeColor="background1"/>
      </w:rPr>
      <w:tblPr/>
      <w:tcPr>
        <w:shd w:val="clear" w:color="auto" w:fill="C1ED0C" w:themeFill="accent6"/>
      </w:tcPr>
    </w:tblStylePr>
    <w:tblStylePr w:type="lastRow">
      <w:rPr>
        <w:b/>
        <w:bCs/>
      </w:rPr>
      <w:tblPr/>
      <w:tcPr>
        <w:tcBorders>
          <w:top w:val="double" w:sz="4" w:space="0" w:color="C1ED0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D0C" w:themeColor="accent6"/>
          <w:right w:val="single" w:sz="4" w:space="0" w:color="C1ED0C" w:themeColor="accent6"/>
        </w:tcBorders>
      </w:tcPr>
    </w:tblStylePr>
    <w:tblStylePr w:type="band1Horz">
      <w:tblPr/>
      <w:tcPr>
        <w:tcBorders>
          <w:top w:val="single" w:sz="4" w:space="0" w:color="C1ED0C" w:themeColor="accent6"/>
          <w:bottom w:val="single" w:sz="4" w:space="0" w:color="C1ED0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D0C" w:themeColor="accent6"/>
          <w:left w:val="nil"/>
        </w:tcBorders>
      </w:tcPr>
    </w:tblStylePr>
    <w:tblStylePr w:type="swCell">
      <w:tblPr/>
      <w:tcPr>
        <w:tcBorders>
          <w:top w:val="double" w:sz="4" w:space="0" w:color="C1ED0C"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1E78F9" w:themeColor="accent1" w:themeTint="99"/>
        <w:left w:val="single" w:sz="4" w:space="0" w:color="1E78F9" w:themeColor="accent1" w:themeTint="99"/>
        <w:bottom w:val="single" w:sz="4" w:space="0" w:color="1E78F9" w:themeColor="accent1" w:themeTint="99"/>
        <w:right w:val="single" w:sz="4" w:space="0" w:color="1E78F9" w:themeColor="accent1" w:themeTint="99"/>
        <w:insideH w:val="single" w:sz="4" w:space="0" w:color="1E78F9" w:themeColor="accent1" w:themeTint="99"/>
      </w:tblBorders>
    </w:tblPr>
    <w:tblStylePr w:type="firstRow">
      <w:rPr>
        <w:b/>
        <w:bCs/>
        <w:color w:val="FFFFFF" w:themeColor="background1"/>
      </w:rPr>
      <w:tblPr/>
      <w:tcPr>
        <w:tcBorders>
          <w:top w:val="single" w:sz="4" w:space="0" w:color="03357C" w:themeColor="accent1"/>
          <w:left w:val="single" w:sz="4" w:space="0" w:color="03357C" w:themeColor="accent1"/>
          <w:bottom w:val="single" w:sz="4" w:space="0" w:color="03357C" w:themeColor="accent1"/>
          <w:right w:val="single" w:sz="4" w:space="0" w:color="03357C" w:themeColor="accent1"/>
          <w:insideH w:val="nil"/>
        </w:tcBorders>
        <w:shd w:val="clear" w:color="auto" w:fill="03357C" w:themeFill="accent1"/>
      </w:tcPr>
    </w:tblStylePr>
    <w:tblStylePr w:type="lastRow">
      <w:rPr>
        <w:b/>
        <w:bCs/>
      </w:rPr>
      <w:tblPr/>
      <w:tcPr>
        <w:tcBorders>
          <w:top w:val="double" w:sz="4" w:space="0" w:color="1E78F9" w:themeColor="accent1" w:themeTint="99"/>
        </w:tcBorders>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DBF769" w:themeColor="accent2" w:themeTint="99"/>
        <w:left w:val="single" w:sz="4" w:space="0" w:color="DBF769" w:themeColor="accent2" w:themeTint="99"/>
        <w:bottom w:val="single" w:sz="4" w:space="0" w:color="DBF769" w:themeColor="accent2" w:themeTint="99"/>
        <w:right w:val="single" w:sz="4" w:space="0" w:color="DBF769" w:themeColor="accent2" w:themeTint="99"/>
        <w:insideH w:val="single" w:sz="4" w:space="0" w:color="DBF769" w:themeColor="accent2" w:themeTint="99"/>
      </w:tblBorders>
    </w:tblPr>
    <w:tblStylePr w:type="firstRow">
      <w:rPr>
        <w:b/>
        <w:bCs/>
        <w:color w:val="FFFFFF" w:themeColor="background1"/>
      </w:rPr>
      <w:tblPr/>
      <w:tcPr>
        <w:tcBorders>
          <w:top w:val="single" w:sz="4" w:space="0" w:color="C1ED0C" w:themeColor="accent2"/>
          <w:left w:val="single" w:sz="4" w:space="0" w:color="C1ED0C" w:themeColor="accent2"/>
          <w:bottom w:val="single" w:sz="4" w:space="0" w:color="C1ED0C" w:themeColor="accent2"/>
          <w:right w:val="single" w:sz="4" w:space="0" w:color="C1ED0C" w:themeColor="accent2"/>
          <w:insideH w:val="nil"/>
        </w:tcBorders>
        <w:shd w:val="clear" w:color="auto" w:fill="C1ED0C" w:themeFill="accent2"/>
      </w:tcPr>
    </w:tblStylePr>
    <w:tblStylePr w:type="lastRow">
      <w:rPr>
        <w:b/>
        <w:bCs/>
      </w:rPr>
      <w:tblPr/>
      <w:tcPr>
        <w:tcBorders>
          <w:top w:val="double" w:sz="4" w:space="0" w:color="DBF769" w:themeColor="accent2" w:themeTint="99"/>
        </w:tcBorders>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1E78F9" w:themeColor="accent3" w:themeTint="99"/>
        <w:left w:val="single" w:sz="4" w:space="0" w:color="1E78F9" w:themeColor="accent3" w:themeTint="99"/>
        <w:bottom w:val="single" w:sz="4" w:space="0" w:color="1E78F9" w:themeColor="accent3" w:themeTint="99"/>
        <w:right w:val="single" w:sz="4" w:space="0" w:color="1E78F9" w:themeColor="accent3" w:themeTint="99"/>
        <w:insideH w:val="single" w:sz="4" w:space="0" w:color="1E78F9" w:themeColor="accent3" w:themeTint="99"/>
      </w:tblBorders>
    </w:tblPr>
    <w:tblStylePr w:type="firstRow">
      <w:rPr>
        <w:b/>
        <w:bCs/>
        <w:color w:val="FFFFFF" w:themeColor="background1"/>
      </w:rPr>
      <w:tblPr/>
      <w:tcPr>
        <w:tcBorders>
          <w:top w:val="single" w:sz="4" w:space="0" w:color="03357C" w:themeColor="accent3"/>
          <w:left w:val="single" w:sz="4" w:space="0" w:color="03357C" w:themeColor="accent3"/>
          <w:bottom w:val="single" w:sz="4" w:space="0" w:color="03357C" w:themeColor="accent3"/>
          <w:right w:val="single" w:sz="4" w:space="0" w:color="03357C" w:themeColor="accent3"/>
          <w:insideH w:val="nil"/>
        </w:tcBorders>
        <w:shd w:val="clear" w:color="auto" w:fill="03357C" w:themeFill="accent3"/>
      </w:tcPr>
    </w:tblStylePr>
    <w:tblStylePr w:type="lastRow">
      <w:rPr>
        <w:b/>
        <w:bCs/>
      </w:rPr>
      <w:tblPr/>
      <w:tcPr>
        <w:tcBorders>
          <w:top w:val="double" w:sz="4" w:space="0" w:color="1E78F9" w:themeColor="accent3" w:themeTint="99"/>
        </w:tcBorders>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DBF769" w:themeColor="accent4" w:themeTint="99"/>
        <w:left w:val="single" w:sz="4" w:space="0" w:color="DBF769" w:themeColor="accent4" w:themeTint="99"/>
        <w:bottom w:val="single" w:sz="4" w:space="0" w:color="DBF769" w:themeColor="accent4" w:themeTint="99"/>
        <w:right w:val="single" w:sz="4" w:space="0" w:color="DBF769" w:themeColor="accent4" w:themeTint="99"/>
        <w:insideH w:val="single" w:sz="4" w:space="0" w:color="DBF769" w:themeColor="accent4" w:themeTint="99"/>
      </w:tblBorders>
    </w:tblPr>
    <w:tblStylePr w:type="firstRow">
      <w:rPr>
        <w:b/>
        <w:bCs/>
        <w:color w:val="FFFFFF" w:themeColor="background1"/>
      </w:rPr>
      <w:tblPr/>
      <w:tcPr>
        <w:tcBorders>
          <w:top w:val="single" w:sz="4" w:space="0" w:color="C1ED0C" w:themeColor="accent4"/>
          <w:left w:val="single" w:sz="4" w:space="0" w:color="C1ED0C" w:themeColor="accent4"/>
          <w:bottom w:val="single" w:sz="4" w:space="0" w:color="C1ED0C" w:themeColor="accent4"/>
          <w:right w:val="single" w:sz="4" w:space="0" w:color="C1ED0C" w:themeColor="accent4"/>
          <w:insideH w:val="nil"/>
        </w:tcBorders>
        <w:shd w:val="clear" w:color="auto" w:fill="C1ED0C" w:themeFill="accent4"/>
      </w:tcPr>
    </w:tblStylePr>
    <w:tblStylePr w:type="lastRow">
      <w:rPr>
        <w:b/>
        <w:bCs/>
      </w:rPr>
      <w:tblPr/>
      <w:tcPr>
        <w:tcBorders>
          <w:top w:val="double" w:sz="4" w:space="0" w:color="DBF769" w:themeColor="accent4" w:themeTint="99"/>
        </w:tcBorders>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1E78F9" w:themeColor="accent5" w:themeTint="99"/>
        <w:left w:val="single" w:sz="4" w:space="0" w:color="1E78F9" w:themeColor="accent5" w:themeTint="99"/>
        <w:bottom w:val="single" w:sz="4" w:space="0" w:color="1E78F9" w:themeColor="accent5" w:themeTint="99"/>
        <w:right w:val="single" w:sz="4" w:space="0" w:color="1E78F9" w:themeColor="accent5" w:themeTint="99"/>
        <w:insideH w:val="single" w:sz="4" w:space="0" w:color="1E78F9" w:themeColor="accent5" w:themeTint="99"/>
      </w:tblBorders>
    </w:tblPr>
    <w:tblStylePr w:type="firstRow">
      <w:rPr>
        <w:b/>
        <w:bCs/>
        <w:color w:val="FFFFFF" w:themeColor="background1"/>
      </w:rPr>
      <w:tblPr/>
      <w:tcPr>
        <w:tcBorders>
          <w:top w:val="single" w:sz="4" w:space="0" w:color="03357C" w:themeColor="accent5"/>
          <w:left w:val="single" w:sz="4" w:space="0" w:color="03357C" w:themeColor="accent5"/>
          <w:bottom w:val="single" w:sz="4" w:space="0" w:color="03357C" w:themeColor="accent5"/>
          <w:right w:val="single" w:sz="4" w:space="0" w:color="03357C" w:themeColor="accent5"/>
          <w:insideH w:val="nil"/>
        </w:tcBorders>
        <w:shd w:val="clear" w:color="auto" w:fill="03357C" w:themeFill="accent5"/>
      </w:tcPr>
    </w:tblStylePr>
    <w:tblStylePr w:type="lastRow">
      <w:rPr>
        <w:b/>
        <w:bCs/>
      </w:rPr>
      <w:tblPr/>
      <w:tcPr>
        <w:tcBorders>
          <w:top w:val="double" w:sz="4" w:space="0" w:color="1E78F9" w:themeColor="accent5" w:themeTint="99"/>
        </w:tcBorders>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BF769" w:themeColor="accent6" w:themeTint="99"/>
        <w:left w:val="single" w:sz="4" w:space="0" w:color="DBF769" w:themeColor="accent6" w:themeTint="99"/>
        <w:bottom w:val="single" w:sz="4" w:space="0" w:color="DBF769" w:themeColor="accent6" w:themeTint="99"/>
        <w:right w:val="single" w:sz="4" w:space="0" w:color="DBF769" w:themeColor="accent6" w:themeTint="99"/>
        <w:insideH w:val="single" w:sz="4" w:space="0" w:color="DBF769" w:themeColor="accent6" w:themeTint="99"/>
      </w:tblBorders>
    </w:tblPr>
    <w:tblStylePr w:type="firstRow">
      <w:rPr>
        <w:b/>
        <w:bCs/>
        <w:color w:val="FFFFFF" w:themeColor="background1"/>
      </w:rPr>
      <w:tblPr/>
      <w:tcPr>
        <w:tcBorders>
          <w:top w:val="single" w:sz="4" w:space="0" w:color="C1ED0C" w:themeColor="accent6"/>
          <w:left w:val="single" w:sz="4" w:space="0" w:color="C1ED0C" w:themeColor="accent6"/>
          <w:bottom w:val="single" w:sz="4" w:space="0" w:color="C1ED0C" w:themeColor="accent6"/>
          <w:right w:val="single" w:sz="4" w:space="0" w:color="C1ED0C" w:themeColor="accent6"/>
          <w:insideH w:val="nil"/>
        </w:tcBorders>
        <w:shd w:val="clear" w:color="auto" w:fill="C1ED0C" w:themeFill="accent6"/>
      </w:tcPr>
    </w:tblStylePr>
    <w:tblStylePr w:type="lastRow">
      <w:rPr>
        <w:b/>
        <w:bCs/>
      </w:rPr>
      <w:tblPr/>
      <w:tcPr>
        <w:tcBorders>
          <w:top w:val="double" w:sz="4" w:space="0" w:color="DBF769" w:themeColor="accent6" w:themeTint="99"/>
        </w:tcBorders>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3357C" w:themeColor="accent1"/>
        <w:left w:val="single" w:sz="24" w:space="0" w:color="03357C" w:themeColor="accent1"/>
        <w:bottom w:val="single" w:sz="24" w:space="0" w:color="03357C" w:themeColor="accent1"/>
        <w:right w:val="single" w:sz="24" w:space="0" w:color="03357C" w:themeColor="accent1"/>
      </w:tblBorders>
    </w:tblPr>
    <w:tcPr>
      <w:shd w:val="clear" w:color="auto" w:fill="03357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1ED0C" w:themeColor="accent2"/>
        <w:left w:val="single" w:sz="24" w:space="0" w:color="C1ED0C" w:themeColor="accent2"/>
        <w:bottom w:val="single" w:sz="24" w:space="0" w:color="C1ED0C" w:themeColor="accent2"/>
        <w:right w:val="single" w:sz="24" w:space="0" w:color="C1ED0C" w:themeColor="accent2"/>
      </w:tblBorders>
    </w:tblPr>
    <w:tcPr>
      <w:shd w:val="clear" w:color="auto" w:fill="C1ED0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3357C" w:themeColor="accent3"/>
        <w:left w:val="single" w:sz="24" w:space="0" w:color="03357C" w:themeColor="accent3"/>
        <w:bottom w:val="single" w:sz="24" w:space="0" w:color="03357C" w:themeColor="accent3"/>
        <w:right w:val="single" w:sz="24" w:space="0" w:color="03357C" w:themeColor="accent3"/>
      </w:tblBorders>
    </w:tblPr>
    <w:tcPr>
      <w:shd w:val="clear" w:color="auto" w:fill="0335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1ED0C" w:themeColor="accent4"/>
        <w:left w:val="single" w:sz="24" w:space="0" w:color="C1ED0C" w:themeColor="accent4"/>
        <w:bottom w:val="single" w:sz="24" w:space="0" w:color="C1ED0C" w:themeColor="accent4"/>
        <w:right w:val="single" w:sz="24" w:space="0" w:color="C1ED0C" w:themeColor="accent4"/>
      </w:tblBorders>
    </w:tblPr>
    <w:tcPr>
      <w:shd w:val="clear" w:color="auto" w:fill="C1ED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3357C" w:themeColor="accent5"/>
        <w:left w:val="single" w:sz="24" w:space="0" w:color="03357C" w:themeColor="accent5"/>
        <w:bottom w:val="single" w:sz="24" w:space="0" w:color="03357C" w:themeColor="accent5"/>
        <w:right w:val="single" w:sz="24" w:space="0" w:color="03357C" w:themeColor="accent5"/>
      </w:tblBorders>
    </w:tblPr>
    <w:tcPr>
      <w:shd w:val="clear" w:color="auto" w:fill="03357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1ED0C" w:themeColor="accent6"/>
        <w:left w:val="single" w:sz="24" w:space="0" w:color="C1ED0C" w:themeColor="accent6"/>
        <w:bottom w:val="single" w:sz="24" w:space="0" w:color="C1ED0C" w:themeColor="accent6"/>
        <w:right w:val="single" w:sz="24" w:space="0" w:color="C1ED0C" w:themeColor="accent6"/>
      </w:tblBorders>
    </w:tblPr>
    <w:tcPr>
      <w:shd w:val="clear" w:color="auto" w:fill="C1ED0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02275C" w:themeColor="accent1" w:themeShade="BF"/>
    </w:rPr>
    <w:tblPr>
      <w:tblStyleRowBandSize w:val="1"/>
      <w:tblStyleColBandSize w:val="1"/>
      <w:tblBorders>
        <w:top w:val="single" w:sz="4" w:space="0" w:color="03357C" w:themeColor="accent1"/>
        <w:bottom w:val="single" w:sz="4" w:space="0" w:color="03357C" w:themeColor="accent1"/>
      </w:tblBorders>
    </w:tblPr>
    <w:tblStylePr w:type="firstRow">
      <w:rPr>
        <w:b/>
        <w:bCs/>
      </w:rPr>
      <w:tblPr/>
      <w:tcPr>
        <w:tcBorders>
          <w:bottom w:val="single" w:sz="4" w:space="0" w:color="03357C" w:themeColor="accent1"/>
        </w:tcBorders>
      </w:tcPr>
    </w:tblStylePr>
    <w:tblStylePr w:type="lastRow">
      <w:rPr>
        <w:b/>
        <w:bCs/>
      </w:rPr>
      <w:tblPr/>
      <w:tcPr>
        <w:tcBorders>
          <w:top w:val="double" w:sz="4" w:space="0" w:color="03357C" w:themeColor="accent1"/>
        </w:tcBorders>
      </w:tcPr>
    </w:tblStylePr>
    <w:tblStylePr w:type="firstCol">
      <w:rPr>
        <w:b/>
        <w:bCs/>
      </w:rPr>
    </w:tblStylePr>
    <w:tblStylePr w:type="lastCol">
      <w:rPr>
        <w:b/>
        <w:bCs/>
      </w:rPr>
    </w:tblStylePr>
    <w:tblStylePr w:type="band1Vert">
      <w:tblPr/>
      <w:tcPr>
        <w:shd w:val="clear" w:color="auto" w:fill="B4D2FD" w:themeFill="accent1" w:themeFillTint="33"/>
      </w:tcPr>
    </w:tblStylePr>
    <w:tblStylePr w:type="band1Horz">
      <w:tblPr/>
      <w:tcPr>
        <w:shd w:val="clear" w:color="auto" w:fill="B4D2FD"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90B109" w:themeColor="accent2" w:themeShade="BF"/>
    </w:rPr>
    <w:tblPr>
      <w:tblStyleRowBandSize w:val="1"/>
      <w:tblStyleColBandSize w:val="1"/>
      <w:tblBorders>
        <w:top w:val="single" w:sz="4" w:space="0" w:color="C1ED0C" w:themeColor="accent2"/>
        <w:bottom w:val="single" w:sz="4" w:space="0" w:color="C1ED0C" w:themeColor="accent2"/>
      </w:tblBorders>
    </w:tblPr>
    <w:tblStylePr w:type="firstRow">
      <w:rPr>
        <w:b/>
        <w:bCs/>
      </w:rPr>
      <w:tblPr/>
      <w:tcPr>
        <w:tcBorders>
          <w:bottom w:val="single" w:sz="4" w:space="0" w:color="C1ED0C" w:themeColor="accent2"/>
        </w:tcBorders>
      </w:tcPr>
    </w:tblStylePr>
    <w:tblStylePr w:type="lastRow">
      <w:rPr>
        <w:b/>
        <w:bCs/>
      </w:rPr>
      <w:tblPr/>
      <w:tcPr>
        <w:tcBorders>
          <w:top w:val="double" w:sz="4" w:space="0" w:color="C1ED0C" w:themeColor="accent2"/>
        </w:tcBorders>
      </w:tcPr>
    </w:tblStylePr>
    <w:tblStylePr w:type="firstCol">
      <w:rPr>
        <w:b/>
        <w:bCs/>
      </w:rPr>
    </w:tblStylePr>
    <w:tblStylePr w:type="lastCol">
      <w:rPr>
        <w:b/>
        <w:bCs/>
      </w:rPr>
    </w:tblStylePr>
    <w:tblStylePr w:type="band1Vert">
      <w:tblPr/>
      <w:tcPr>
        <w:shd w:val="clear" w:color="auto" w:fill="F3FCCD" w:themeFill="accent2" w:themeFillTint="33"/>
      </w:tcPr>
    </w:tblStylePr>
    <w:tblStylePr w:type="band1Horz">
      <w:tblPr/>
      <w:tcPr>
        <w:shd w:val="clear" w:color="auto" w:fill="F3FCCD"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02275C" w:themeColor="accent3" w:themeShade="BF"/>
    </w:rPr>
    <w:tblPr>
      <w:tblStyleRowBandSize w:val="1"/>
      <w:tblStyleColBandSize w:val="1"/>
      <w:tblBorders>
        <w:top w:val="single" w:sz="4" w:space="0" w:color="03357C" w:themeColor="accent3"/>
        <w:bottom w:val="single" w:sz="4" w:space="0" w:color="03357C" w:themeColor="accent3"/>
      </w:tblBorders>
    </w:tblPr>
    <w:tblStylePr w:type="firstRow">
      <w:rPr>
        <w:b/>
        <w:bCs/>
      </w:rPr>
      <w:tblPr/>
      <w:tcPr>
        <w:tcBorders>
          <w:bottom w:val="single" w:sz="4" w:space="0" w:color="03357C" w:themeColor="accent3"/>
        </w:tcBorders>
      </w:tcPr>
    </w:tblStylePr>
    <w:tblStylePr w:type="lastRow">
      <w:rPr>
        <w:b/>
        <w:bCs/>
      </w:rPr>
      <w:tblPr/>
      <w:tcPr>
        <w:tcBorders>
          <w:top w:val="double" w:sz="4" w:space="0" w:color="03357C" w:themeColor="accent3"/>
        </w:tcBorders>
      </w:tcPr>
    </w:tblStylePr>
    <w:tblStylePr w:type="firstCol">
      <w:rPr>
        <w:b/>
        <w:bCs/>
      </w:rPr>
    </w:tblStylePr>
    <w:tblStylePr w:type="lastCol">
      <w:rPr>
        <w:b/>
        <w:bCs/>
      </w:rPr>
    </w:tblStylePr>
    <w:tblStylePr w:type="band1Vert">
      <w:tblPr/>
      <w:tcPr>
        <w:shd w:val="clear" w:color="auto" w:fill="B4D2FD" w:themeFill="accent3" w:themeFillTint="33"/>
      </w:tcPr>
    </w:tblStylePr>
    <w:tblStylePr w:type="band1Horz">
      <w:tblPr/>
      <w:tcPr>
        <w:shd w:val="clear" w:color="auto" w:fill="B4D2FD"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90B109" w:themeColor="accent4" w:themeShade="BF"/>
    </w:rPr>
    <w:tblPr>
      <w:tblStyleRowBandSize w:val="1"/>
      <w:tblStyleColBandSize w:val="1"/>
      <w:tblBorders>
        <w:top w:val="single" w:sz="4" w:space="0" w:color="C1ED0C" w:themeColor="accent4"/>
        <w:bottom w:val="single" w:sz="4" w:space="0" w:color="C1ED0C" w:themeColor="accent4"/>
      </w:tblBorders>
    </w:tblPr>
    <w:tblStylePr w:type="firstRow">
      <w:rPr>
        <w:b/>
        <w:bCs/>
      </w:rPr>
      <w:tblPr/>
      <w:tcPr>
        <w:tcBorders>
          <w:bottom w:val="single" w:sz="4" w:space="0" w:color="C1ED0C" w:themeColor="accent4"/>
        </w:tcBorders>
      </w:tcPr>
    </w:tblStylePr>
    <w:tblStylePr w:type="lastRow">
      <w:rPr>
        <w:b/>
        <w:bCs/>
      </w:rPr>
      <w:tblPr/>
      <w:tcPr>
        <w:tcBorders>
          <w:top w:val="double" w:sz="4" w:space="0" w:color="C1ED0C" w:themeColor="accent4"/>
        </w:tcBorders>
      </w:tcPr>
    </w:tblStylePr>
    <w:tblStylePr w:type="firstCol">
      <w:rPr>
        <w:b/>
        <w:bCs/>
      </w:rPr>
    </w:tblStylePr>
    <w:tblStylePr w:type="lastCol">
      <w:rPr>
        <w:b/>
        <w:bCs/>
      </w:rPr>
    </w:tblStylePr>
    <w:tblStylePr w:type="band1Vert">
      <w:tblPr/>
      <w:tcPr>
        <w:shd w:val="clear" w:color="auto" w:fill="F3FCCD" w:themeFill="accent4" w:themeFillTint="33"/>
      </w:tcPr>
    </w:tblStylePr>
    <w:tblStylePr w:type="band1Horz">
      <w:tblPr/>
      <w:tcPr>
        <w:shd w:val="clear" w:color="auto" w:fill="F3FCCD"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2275C" w:themeColor="accent5" w:themeShade="BF"/>
    </w:rPr>
    <w:tblPr>
      <w:tblStyleRowBandSize w:val="1"/>
      <w:tblStyleColBandSize w:val="1"/>
      <w:tblBorders>
        <w:top w:val="single" w:sz="4" w:space="0" w:color="03357C" w:themeColor="accent5"/>
        <w:bottom w:val="single" w:sz="4" w:space="0" w:color="03357C" w:themeColor="accent5"/>
      </w:tblBorders>
    </w:tblPr>
    <w:tblStylePr w:type="firstRow">
      <w:rPr>
        <w:b/>
        <w:bCs/>
      </w:rPr>
      <w:tblPr/>
      <w:tcPr>
        <w:tcBorders>
          <w:bottom w:val="single" w:sz="4" w:space="0" w:color="03357C" w:themeColor="accent5"/>
        </w:tcBorders>
      </w:tcPr>
    </w:tblStylePr>
    <w:tblStylePr w:type="lastRow">
      <w:rPr>
        <w:b/>
        <w:bCs/>
      </w:rPr>
      <w:tblPr/>
      <w:tcPr>
        <w:tcBorders>
          <w:top w:val="double" w:sz="4" w:space="0" w:color="03357C" w:themeColor="accent5"/>
        </w:tcBorders>
      </w:tcPr>
    </w:tblStylePr>
    <w:tblStylePr w:type="firstCol">
      <w:rPr>
        <w:b/>
        <w:bCs/>
      </w:rPr>
    </w:tblStylePr>
    <w:tblStylePr w:type="lastCol">
      <w:rPr>
        <w:b/>
        <w:bCs/>
      </w:rPr>
    </w:tblStylePr>
    <w:tblStylePr w:type="band1Vert">
      <w:tblPr/>
      <w:tcPr>
        <w:shd w:val="clear" w:color="auto" w:fill="B4D2FD" w:themeFill="accent5" w:themeFillTint="33"/>
      </w:tcPr>
    </w:tblStylePr>
    <w:tblStylePr w:type="band1Horz">
      <w:tblPr/>
      <w:tcPr>
        <w:shd w:val="clear" w:color="auto" w:fill="B4D2FD"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90B109" w:themeColor="accent6" w:themeShade="BF"/>
    </w:rPr>
    <w:tblPr>
      <w:tblStyleRowBandSize w:val="1"/>
      <w:tblStyleColBandSize w:val="1"/>
      <w:tblBorders>
        <w:top w:val="single" w:sz="4" w:space="0" w:color="C1ED0C" w:themeColor="accent6"/>
        <w:bottom w:val="single" w:sz="4" w:space="0" w:color="C1ED0C" w:themeColor="accent6"/>
      </w:tblBorders>
    </w:tblPr>
    <w:tblStylePr w:type="firstRow">
      <w:rPr>
        <w:b/>
        <w:bCs/>
      </w:rPr>
      <w:tblPr/>
      <w:tcPr>
        <w:tcBorders>
          <w:bottom w:val="single" w:sz="4" w:space="0" w:color="C1ED0C" w:themeColor="accent6"/>
        </w:tcBorders>
      </w:tcPr>
    </w:tblStylePr>
    <w:tblStylePr w:type="lastRow">
      <w:rPr>
        <w:b/>
        <w:bCs/>
      </w:rPr>
      <w:tblPr/>
      <w:tcPr>
        <w:tcBorders>
          <w:top w:val="double" w:sz="4" w:space="0" w:color="C1ED0C" w:themeColor="accent6"/>
        </w:tcBorders>
      </w:tcPr>
    </w:tblStylePr>
    <w:tblStylePr w:type="firstCol">
      <w:rPr>
        <w:b/>
        <w:bCs/>
      </w:rPr>
    </w:tblStylePr>
    <w:tblStylePr w:type="lastCol">
      <w:rPr>
        <w:b/>
        <w:bCs/>
      </w:rPr>
    </w:tblStylePr>
    <w:tblStylePr w:type="band1Vert">
      <w:tblPr/>
      <w:tcPr>
        <w:shd w:val="clear" w:color="auto" w:fill="F3FCCD" w:themeFill="accent6" w:themeFillTint="33"/>
      </w:tcPr>
    </w:tblStylePr>
    <w:tblStylePr w:type="band1Horz">
      <w:tblPr/>
      <w:tcPr>
        <w:shd w:val="clear" w:color="auto" w:fill="F3FCCD"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02275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57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57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57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57C" w:themeColor="accent1"/>
        </w:tcBorders>
        <w:shd w:val="clear" w:color="auto" w:fill="FFFFFF" w:themeFill="background1"/>
      </w:tcPr>
    </w:tblStylePr>
    <w:tblStylePr w:type="band1Vert">
      <w:tblPr/>
      <w:tcPr>
        <w:shd w:val="clear" w:color="auto" w:fill="B4D2FD" w:themeFill="accent1" w:themeFillTint="33"/>
      </w:tcPr>
    </w:tblStylePr>
    <w:tblStylePr w:type="band1Horz">
      <w:tblPr/>
      <w:tcPr>
        <w:shd w:val="clear" w:color="auto" w:fill="B4D2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90B1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D0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D0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D0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D0C" w:themeColor="accent2"/>
        </w:tcBorders>
        <w:shd w:val="clear" w:color="auto" w:fill="FFFFFF" w:themeFill="background1"/>
      </w:tcPr>
    </w:tblStylePr>
    <w:tblStylePr w:type="band1Vert">
      <w:tblPr/>
      <w:tcPr>
        <w:shd w:val="clear" w:color="auto" w:fill="F3FCCD" w:themeFill="accent2" w:themeFillTint="33"/>
      </w:tcPr>
    </w:tblStylePr>
    <w:tblStylePr w:type="band1Horz">
      <w:tblPr/>
      <w:tcPr>
        <w:shd w:val="clear" w:color="auto" w:fill="F3FC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0227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5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5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5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57C" w:themeColor="accent3"/>
        </w:tcBorders>
        <w:shd w:val="clear" w:color="auto" w:fill="FFFFFF" w:themeFill="background1"/>
      </w:tcPr>
    </w:tblStylePr>
    <w:tblStylePr w:type="band1Vert">
      <w:tblPr/>
      <w:tcPr>
        <w:shd w:val="clear" w:color="auto" w:fill="B4D2FD" w:themeFill="accent3" w:themeFillTint="33"/>
      </w:tcPr>
    </w:tblStylePr>
    <w:tblStylePr w:type="band1Horz">
      <w:tblPr/>
      <w:tcPr>
        <w:shd w:val="clear" w:color="auto" w:fill="B4D2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90B1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D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D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D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D0C" w:themeColor="accent4"/>
        </w:tcBorders>
        <w:shd w:val="clear" w:color="auto" w:fill="FFFFFF" w:themeFill="background1"/>
      </w:tcPr>
    </w:tblStylePr>
    <w:tblStylePr w:type="band1Vert">
      <w:tblPr/>
      <w:tcPr>
        <w:shd w:val="clear" w:color="auto" w:fill="F3FCCD" w:themeFill="accent4" w:themeFillTint="33"/>
      </w:tcPr>
    </w:tblStylePr>
    <w:tblStylePr w:type="band1Horz">
      <w:tblPr/>
      <w:tcPr>
        <w:shd w:val="clear" w:color="auto" w:fill="F3FC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2275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57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57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57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57C" w:themeColor="accent5"/>
        </w:tcBorders>
        <w:shd w:val="clear" w:color="auto" w:fill="FFFFFF" w:themeFill="background1"/>
      </w:tcPr>
    </w:tblStylePr>
    <w:tblStylePr w:type="band1Vert">
      <w:tblPr/>
      <w:tcPr>
        <w:shd w:val="clear" w:color="auto" w:fill="B4D2FD" w:themeFill="accent5" w:themeFillTint="33"/>
      </w:tcPr>
    </w:tblStylePr>
    <w:tblStylePr w:type="band1Horz">
      <w:tblPr/>
      <w:tcPr>
        <w:shd w:val="clear" w:color="auto" w:fill="B4D2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90B10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D0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D0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D0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D0C" w:themeColor="accent6"/>
        </w:tcBorders>
        <w:shd w:val="clear" w:color="auto" w:fill="FFFFFF" w:themeFill="background1"/>
      </w:tcPr>
    </w:tblStylePr>
    <w:tblStylePr w:type="band1Vert">
      <w:tblPr/>
      <w:tcPr>
        <w:shd w:val="clear" w:color="auto" w:fill="F3FCCD" w:themeFill="accent6" w:themeFillTint="33"/>
      </w:tcPr>
    </w:tblStylePr>
    <w:tblStylePr w:type="band1Horz">
      <w:tblPr/>
      <w:tcPr>
        <w:shd w:val="clear" w:color="auto" w:fill="F3FC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3357C" w:themeColor="accent1"/>
        <w:bottom w:val="single" w:sz="8" w:space="0" w:color="03357C" w:themeColor="accent1"/>
      </w:tblBorders>
    </w:tblPr>
    <w:tblStylePr w:type="firstRow">
      <w:rPr>
        <w:rFonts w:asciiTheme="majorHAnsi" w:eastAsiaTheme="majorEastAsia" w:hAnsiTheme="majorHAnsi" w:cstheme="majorBidi"/>
      </w:rPr>
      <w:tblPr/>
      <w:tcPr>
        <w:tcBorders>
          <w:top w:val="nil"/>
          <w:bottom w:val="single" w:sz="8" w:space="0" w:color="03357C" w:themeColor="accent1"/>
        </w:tcBorders>
      </w:tcPr>
    </w:tblStylePr>
    <w:tblStylePr w:type="lastRow">
      <w:rPr>
        <w:b/>
        <w:bCs/>
        <w:color w:val="000000" w:themeColor="text2"/>
      </w:rPr>
      <w:tblPr/>
      <w:tcPr>
        <w:tcBorders>
          <w:top w:val="single" w:sz="8" w:space="0" w:color="03357C" w:themeColor="accent1"/>
          <w:bottom w:val="single" w:sz="8" w:space="0" w:color="03357C" w:themeColor="accent1"/>
        </w:tcBorders>
      </w:tcPr>
    </w:tblStylePr>
    <w:tblStylePr w:type="firstCol">
      <w:rPr>
        <w:b/>
        <w:bCs/>
      </w:rPr>
    </w:tblStylePr>
    <w:tblStylePr w:type="lastCol">
      <w:rPr>
        <w:b/>
        <w:bCs/>
      </w:rPr>
      <w:tblPr/>
      <w:tcPr>
        <w:tcBorders>
          <w:top w:val="single" w:sz="8" w:space="0" w:color="03357C" w:themeColor="accent1"/>
          <w:bottom w:val="single" w:sz="8" w:space="0" w:color="03357C" w:themeColor="accent1"/>
        </w:tcBorders>
      </w:tcPr>
    </w:tblStylePr>
    <w:tblStylePr w:type="band1Vert">
      <w:tblPr/>
      <w:tcPr>
        <w:shd w:val="clear" w:color="auto" w:fill="A2C7FC" w:themeFill="accent1" w:themeFillTint="3F"/>
      </w:tcPr>
    </w:tblStylePr>
    <w:tblStylePr w:type="band1Horz">
      <w:tblPr/>
      <w:tcPr>
        <w:shd w:val="clear" w:color="auto" w:fill="A2C7F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055CD9" w:themeColor="accent1" w:themeTint="BF"/>
        <w:left w:val="single" w:sz="8" w:space="0" w:color="055CD9" w:themeColor="accent1" w:themeTint="BF"/>
        <w:bottom w:val="single" w:sz="8" w:space="0" w:color="055CD9" w:themeColor="accent1" w:themeTint="BF"/>
        <w:right w:val="single" w:sz="8" w:space="0" w:color="055CD9" w:themeColor="accent1" w:themeTint="BF"/>
        <w:insideH w:val="single" w:sz="8" w:space="0" w:color="055CD9" w:themeColor="accent1" w:themeTint="BF"/>
      </w:tblBorders>
    </w:tblPr>
    <w:tblStylePr w:type="firstRow">
      <w:pPr>
        <w:spacing w:before="0" w:after="0" w:line="240" w:lineRule="auto"/>
      </w:pPr>
      <w:rPr>
        <w:b/>
        <w:bCs/>
        <w:color w:val="FFFFFF" w:themeColor="background1"/>
      </w:rPr>
      <w:tblPr/>
      <w:tcPr>
        <w:tcBorders>
          <w:top w:val="single" w:sz="8" w:space="0" w:color="055CD9" w:themeColor="accent1" w:themeTint="BF"/>
          <w:left w:val="single" w:sz="8" w:space="0" w:color="055CD9" w:themeColor="accent1" w:themeTint="BF"/>
          <w:bottom w:val="single" w:sz="8" w:space="0" w:color="055CD9" w:themeColor="accent1" w:themeTint="BF"/>
          <w:right w:val="single" w:sz="8" w:space="0" w:color="055CD9" w:themeColor="accent1" w:themeTint="BF"/>
          <w:insideH w:val="nil"/>
          <w:insideV w:val="nil"/>
        </w:tcBorders>
        <w:shd w:val="clear" w:color="auto" w:fill="03357C" w:themeFill="accent1"/>
      </w:tcPr>
    </w:tblStylePr>
    <w:tblStylePr w:type="lastRow">
      <w:pPr>
        <w:spacing w:before="0" w:after="0" w:line="240" w:lineRule="auto"/>
      </w:pPr>
      <w:rPr>
        <w:b/>
        <w:bCs/>
      </w:rPr>
      <w:tblPr/>
      <w:tcPr>
        <w:tcBorders>
          <w:top w:val="double" w:sz="6" w:space="0" w:color="055CD9" w:themeColor="accent1" w:themeTint="BF"/>
          <w:left w:val="single" w:sz="8" w:space="0" w:color="055CD9" w:themeColor="accent1" w:themeTint="BF"/>
          <w:bottom w:val="single" w:sz="8" w:space="0" w:color="055CD9" w:themeColor="accent1" w:themeTint="BF"/>
          <w:right w:val="single" w:sz="8" w:space="0" w:color="055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C7FC" w:themeFill="accent1" w:themeFillTint="3F"/>
      </w:tcPr>
    </w:tblStylePr>
    <w:tblStylePr w:type="band1Horz">
      <w:tblPr/>
      <w:tcPr>
        <w:tcBorders>
          <w:insideH w:val="nil"/>
          <w:insideV w:val="nil"/>
        </w:tcBorders>
        <w:shd w:val="clear" w:color="auto" w:fill="A2C7F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57C" w:themeFill="accent1"/>
      </w:tcPr>
    </w:tblStylePr>
    <w:tblStylePr w:type="lastCol">
      <w:rPr>
        <w:b/>
        <w:bCs/>
        <w:color w:val="FFFFFF" w:themeColor="background1"/>
      </w:rPr>
      <w:tblPr/>
      <w:tcPr>
        <w:tcBorders>
          <w:left w:val="nil"/>
          <w:right w:val="nil"/>
          <w:insideH w:val="nil"/>
          <w:insideV w:val="nil"/>
        </w:tcBorders>
        <w:shd w:val="clear" w:color="auto" w:fill="03357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Curio">
    <w:name w:val="Opsomming nummer basistekst Curio"/>
    <w:basedOn w:val="ZsysbasisCurio"/>
    <w:next w:val="BasistekstCurio"/>
    <w:uiPriority w:val="18"/>
    <w:qFormat/>
    <w:rsid w:val="002C49D6"/>
    <w:pPr>
      <w:numPr>
        <w:numId w:val="28"/>
      </w:numPr>
    </w:pPr>
  </w:style>
  <w:style w:type="paragraph" w:customStyle="1" w:styleId="OpsommingkleineletterbasistekstCurio">
    <w:name w:val="Opsomming kleine letter basistekst Curio"/>
    <w:basedOn w:val="ZsysbasisCurio"/>
    <w:next w:val="BasistekstCurio"/>
    <w:uiPriority w:val="14"/>
    <w:qFormat/>
    <w:rsid w:val="002C49D6"/>
    <w:pPr>
      <w:numPr>
        <w:numId w:val="29"/>
      </w:numPr>
    </w:pPr>
  </w:style>
  <w:style w:type="numbering" w:customStyle="1" w:styleId="OpsommingkleineletterCurio">
    <w:name w:val="Opsomming kleine letter Curio"/>
    <w:uiPriority w:val="99"/>
    <w:semiHidden/>
    <w:rsid w:val="002C49D6"/>
    <w:pPr>
      <w:numPr>
        <w:numId w:val="27"/>
      </w:numPr>
    </w:pPr>
  </w:style>
  <w:style w:type="numbering" w:customStyle="1" w:styleId="OpsommingnummerCurio">
    <w:name w:val="Opsomming nummer Curio"/>
    <w:uiPriority w:val="99"/>
    <w:semiHidden/>
    <w:rsid w:val="002C49D6"/>
    <w:pPr>
      <w:numPr>
        <w:numId w:val="28"/>
      </w:numPr>
    </w:pPr>
  </w:style>
  <w:style w:type="paragraph" w:customStyle="1" w:styleId="EditieCurio">
    <w:name w:val="Editie Curio"/>
    <w:basedOn w:val="ZsysbasisCurio"/>
    <w:rsid w:val="006B31BB"/>
    <w:pPr>
      <w:spacing w:line="440" w:lineRule="exact"/>
      <w:jc w:val="right"/>
    </w:pPr>
    <w:rPr>
      <w:color w:val="FFFFFF" w:themeColor="background1"/>
      <w:sz w:val="36"/>
    </w:rPr>
  </w:style>
  <w:style w:type="paragraph" w:customStyle="1" w:styleId="KopVoorwoordCurio">
    <w:name w:val="Kop Voorwoord Curio"/>
    <w:basedOn w:val="ZsysbasisCurio"/>
    <w:next w:val="BasistekstCurio"/>
    <w:uiPriority w:val="2"/>
    <w:qFormat/>
    <w:rsid w:val="00E8409E"/>
    <w:pPr>
      <w:spacing w:after="240" w:line="360" w:lineRule="atLeast"/>
    </w:pPr>
    <w:rPr>
      <w:b/>
      <w:color w:val="78034B"/>
      <w:sz w:val="28"/>
    </w:rPr>
  </w:style>
  <w:style w:type="character" w:customStyle="1" w:styleId="Hashtag1">
    <w:name w:val="Hashtag1"/>
    <w:basedOn w:val="Standaardalinea-lettertype"/>
    <w:uiPriority w:val="99"/>
    <w:semiHidden/>
    <w:rsid w:val="00D05BD2"/>
    <w:rPr>
      <w:color w:val="2B579A"/>
      <w:shd w:val="clear" w:color="auto" w:fill="E1DFDD"/>
    </w:rPr>
  </w:style>
  <w:style w:type="character" w:customStyle="1" w:styleId="Onopgelostemelding1">
    <w:name w:val="Onopgeloste melding1"/>
    <w:basedOn w:val="Standaardalinea-lettertype"/>
    <w:uiPriority w:val="99"/>
    <w:semiHidden/>
    <w:rsid w:val="00D05BD2"/>
    <w:rPr>
      <w:color w:val="605E5C"/>
      <w:shd w:val="clear" w:color="auto" w:fill="E1DFDD"/>
    </w:rPr>
  </w:style>
  <w:style w:type="character" w:customStyle="1" w:styleId="Slimmehyperlink1">
    <w:name w:val="Slimme hyperlink1"/>
    <w:basedOn w:val="Standaardalinea-lettertype"/>
    <w:uiPriority w:val="99"/>
    <w:semiHidden/>
    <w:rsid w:val="00D05BD2"/>
    <w:rPr>
      <w:u w:val="dotted"/>
    </w:rPr>
  </w:style>
  <w:style w:type="character" w:customStyle="1" w:styleId="SmartLink1">
    <w:name w:val="SmartLink1"/>
    <w:basedOn w:val="Standaardalinea-lettertype"/>
    <w:uiPriority w:val="99"/>
    <w:semiHidden/>
    <w:rsid w:val="00D05BD2"/>
    <w:rPr>
      <w:color w:val="0000FF"/>
      <w:u w:val="single"/>
      <w:shd w:val="clear" w:color="auto" w:fill="F3F2F1"/>
    </w:rPr>
  </w:style>
  <w:style w:type="character" w:customStyle="1" w:styleId="Vermelding1">
    <w:name w:val="Vermelding1"/>
    <w:basedOn w:val="Standaardalinea-lettertype"/>
    <w:uiPriority w:val="99"/>
    <w:semiHidden/>
    <w:rsid w:val="00D05BD2"/>
    <w:rPr>
      <w:color w:val="2B579A"/>
      <w:shd w:val="clear" w:color="auto" w:fill="E1DFDD"/>
    </w:rPr>
  </w:style>
  <w:style w:type="character" w:customStyle="1" w:styleId="Kop1Char">
    <w:name w:val="Kop 1 Char"/>
    <w:aliases w:val="Kop 1 Curio Char,Kop 1 Curio hoofdstuk Char"/>
    <w:basedOn w:val="Standaardalinea-lettertype"/>
    <w:link w:val="Kop1"/>
    <w:uiPriority w:val="3"/>
    <w:rsid w:val="00E8409E"/>
    <w:rPr>
      <w:rFonts w:ascii="Arial" w:hAnsi="Arial" w:cs="Arial"/>
      <w:b/>
      <w:bCs/>
      <w:color w:val="78034B"/>
      <w:sz w:val="28"/>
      <w:szCs w:val="32"/>
    </w:rPr>
  </w:style>
  <w:style w:type="paragraph" w:customStyle="1" w:styleId="paragraph">
    <w:name w:val="paragraph"/>
    <w:basedOn w:val="Standaard"/>
    <w:rsid w:val="000D302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Standaardalinea-lettertype"/>
    <w:rsid w:val="000D3029"/>
  </w:style>
  <w:style w:type="character" w:customStyle="1" w:styleId="eop">
    <w:name w:val="eop"/>
    <w:basedOn w:val="Standaardalinea-lettertype"/>
    <w:rsid w:val="000D3029"/>
  </w:style>
  <w:style w:type="character" w:customStyle="1" w:styleId="scxw47816071">
    <w:name w:val="scxw47816071"/>
    <w:basedOn w:val="Standaardalinea-lettertype"/>
    <w:rsid w:val="000D3029"/>
  </w:style>
  <w:style w:type="character" w:customStyle="1" w:styleId="contextualspellingandgrammarerror">
    <w:name w:val="contextualspellingandgrammarerror"/>
    <w:basedOn w:val="Standaardalinea-lettertype"/>
    <w:rsid w:val="000D3029"/>
  </w:style>
  <w:style w:type="character" w:customStyle="1" w:styleId="spellingerror">
    <w:name w:val="spellingerror"/>
    <w:basedOn w:val="Standaardalinea-lettertype"/>
    <w:rsid w:val="000D3029"/>
  </w:style>
  <w:style w:type="character" w:customStyle="1" w:styleId="VoettekstChar">
    <w:name w:val="Voettekst Char"/>
    <w:basedOn w:val="Standaardalinea-lettertype"/>
    <w:link w:val="Voettekst"/>
    <w:uiPriority w:val="99"/>
    <w:rsid w:val="00751B4D"/>
    <w:rPr>
      <w:rFonts w:ascii="Arial" w:hAnsi="Arial" w:cs="Arial"/>
      <w:sz w:val="20"/>
    </w:rPr>
  </w:style>
  <w:style w:type="paragraph" w:customStyle="1" w:styleId="Stijl1">
    <w:name w:val="Stijl1"/>
    <w:basedOn w:val="Kop1"/>
    <w:link w:val="Stijl1Char"/>
    <w:qFormat/>
    <w:rsid w:val="00E8409E"/>
  </w:style>
  <w:style w:type="character" w:customStyle="1" w:styleId="Stijl1Char">
    <w:name w:val="Stijl1 Char"/>
    <w:basedOn w:val="Kop1Char"/>
    <w:link w:val="Stijl1"/>
    <w:rsid w:val="00E8409E"/>
    <w:rPr>
      <w:rFonts w:ascii="Arial" w:hAnsi="Arial" w:cs="Arial"/>
      <w:b/>
      <w:bCs/>
      <w:color w:val="78034B"/>
      <w:sz w:val="28"/>
      <w:szCs w:val="32"/>
    </w:rPr>
  </w:style>
  <w:style w:type="character" w:customStyle="1" w:styleId="tabchar">
    <w:name w:val="tabchar"/>
    <w:basedOn w:val="Standaardalinea-lettertype"/>
    <w:rsid w:val="00CE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130">
      <w:bodyDiv w:val="1"/>
      <w:marLeft w:val="0"/>
      <w:marRight w:val="0"/>
      <w:marTop w:val="0"/>
      <w:marBottom w:val="0"/>
      <w:divBdr>
        <w:top w:val="none" w:sz="0" w:space="0" w:color="auto"/>
        <w:left w:val="none" w:sz="0" w:space="0" w:color="auto"/>
        <w:bottom w:val="none" w:sz="0" w:space="0" w:color="auto"/>
        <w:right w:val="none" w:sz="0" w:space="0" w:color="auto"/>
      </w:divBdr>
    </w:div>
    <w:div w:id="28998829">
      <w:bodyDiv w:val="1"/>
      <w:marLeft w:val="0"/>
      <w:marRight w:val="0"/>
      <w:marTop w:val="0"/>
      <w:marBottom w:val="0"/>
      <w:divBdr>
        <w:top w:val="none" w:sz="0" w:space="0" w:color="auto"/>
        <w:left w:val="none" w:sz="0" w:space="0" w:color="auto"/>
        <w:bottom w:val="none" w:sz="0" w:space="0" w:color="auto"/>
        <w:right w:val="none" w:sz="0" w:space="0" w:color="auto"/>
      </w:divBdr>
    </w:div>
    <w:div w:id="76901530">
      <w:bodyDiv w:val="1"/>
      <w:marLeft w:val="0"/>
      <w:marRight w:val="0"/>
      <w:marTop w:val="0"/>
      <w:marBottom w:val="0"/>
      <w:divBdr>
        <w:top w:val="none" w:sz="0" w:space="0" w:color="auto"/>
        <w:left w:val="none" w:sz="0" w:space="0" w:color="auto"/>
        <w:bottom w:val="none" w:sz="0" w:space="0" w:color="auto"/>
        <w:right w:val="none" w:sz="0" w:space="0" w:color="auto"/>
      </w:divBdr>
    </w:div>
    <w:div w:id="123551219">
      <w:bodyDiv w:val="1"/>
      <w:marLeft w:val="0"/>
      <w:marRight w:val="0"/>
      <w:marTop w:val="0"/>
      <w:marBottom w:val="0"/>
      <w:divBdr>
        <w:top w:val="none" w:sz="0" w:space="0" w:color="auto"/>
        <w:left w:val="none" w:sz="0" w:space="0" w:color="auto"/>
        <w:bottom w:val="none" w:sz="0" w:space="0" w:color="auto"/>
        <w:right w:val="none" w:sz="0" w:space="0" w:color="auto"/>
      </w:divBdr>
    </w:div>
    <w:div w:id="411972005">
      <w:bodyDiv w:val="1"/>
      <w:marLeft w:val="0"/>
      <w:marRight w:val="0"/>
      <w:marTop w:val="0"/>
      <w:marBottom w:val="0"/>
      <w:divBdr>
        <w:top w:val="none" w:sz="0" w:space="0" w:color="auto"/>
        <w:left w:val="none" w:sz="0" w:space="0" w:color="auto"/>
        <w:bottom w:val="none" w:sz="0" w:space="0" w:color="auto"/>
        <w:right w:val="none" w:sz="0" w:space="0" w:color="auto"/>
      </w:divBdr>
    </w:div>
    <w:div w:id="423840502">
      <w:bodyDiv w:val="1"/>
      <w:marLeft w:val="0"/>
      <w:marRight w:val="0"/>
      <w:marTop w:val="0"/>
      <w:marBottom w:val="0"/>
      <w:divBdr>
        <w:top w:val="none" w:sz="0" w:space="0" w:color="auto"/>
        <w:left w:val="none" w:sz="0" w:space="0" w:color="auto"/>
        <w:bottom w:val="none" w:sz="0" w:space="0" w:color="auto"/>
        <w:right w:val="none" w:sz="0" w:space="0" w:color="auto"/>
      </w:divBdr>
    </w:div>
    <w:div w:id="700057701">
      <w:bodyDiv w:val="1"/>
      <w:marLeft w:val="0"/>
      <w:marRight w:val="0"/>
      <w:marTop w:val="0"/>
      <w:marBottom w:val="0"/>
      <w:divBdr>
        <w:top w:val="none" w:sz="0" w:space="0" w:color="auto"/>
        <w:left w:val="none" w:sz="0" w:space="0" w:color="auto"/>
        <w:bottom w:val="none" w:sz="0" w:space="0" w:color="auto"/>
        <w:right w:val="none" w:sz="0" w:space="0" w:color="auto"/>
      </w:divBdr>
    </w:div>
    <w:div w:id="858739352">
      <w:bodyDiv w:val="1"/>
      <w:marLeft w:val="0"/>
      <w:marRight w:val="0"/>
      <w:marTop w:val="0"/>
      <w:marBottom w:val="0"/>
      <w:divBdr>
        <w:top w:val="none" w:sz="0" w:space="0" w:color="auto"/>
        <w:left w:val="none" w:sz="0" w:space="0" w:color="auto"/>
        <w:bottom w:val="none" w:sz="0" w:space="0" w:color="auto"/>
        <w:right w:val="none" w:sz="0" w:space="0" w:color="auto"/>
      </w:divBdr>
    </w:div>
    <w:div w:id="1081491756">
      <w:bodyDiv w:val="1"/>
      <w:marLeft w:val="0"/>
      <w:marRight w:val="0"/>
      <w:marTop w:val="0"/>
      <w:marBottom w:val="0"/>
      <w:divBdr>
        <w:top w:val="none" w:sz="0" w:space="0" w:color="auto"/>
        <w:left w:val="none" w:sz="0" w:space="0" w:color="auto"/>
        <w:bottom w:val="none" w:sz="0" w:space="0" w:color="auto"/>
        <w:right w:val="none" w:sz="0" w:space="0" w:color="auto"/>
      </w:divBdr>
    </w:div>
    <w:div w:id="1122571207">
      <w:bodyDiv w:val="1"/>
      <w:marLeft w:val="0"/>
      <w:marRight w:val="0"/>
      <w:marTop w:val="0"/>
      <w:marBottom w:val="0"/>
      <w:divBdr>
        <w:top w:val="none" w:sz="0" w:space="0" w:color="auto"/>
        <w:left w:val="none" w:sz="0" w:space="0" w:color="auto"/>
        <w:bottom w:val="none" w:sz="0" w:space="0" w:color="auto"/>
        <w:right w:val="none" w:sz="0" w:space="0" w:color="auto"/>
      </w:divBdr>
    </w:div>
    <w:div w:id="1302611784">
      <w:bodyDiv w:val="1"/>
      <w:marLeft w:val="0"/>
      <w:marRight w:val="0"/>
      <w:marTop w:val="0"/>
      <w:marBottom w:val="0"/>
      <w:divBdr>
        <w:top w:val="none" w:sz="0" w:space="0" w:color="auto"/>
        <w:left w:val="none" w:sz="0" w:space="0" w:color="auto"/>
        <w:bottom w:val="none" w:sz="0" w:space="0" w:color="auto"/>
        <w:right w:val="none" w:sz="0" w:space="0" w:color="auto"/>
      </w:divBdr>
    </w:div>
    <w:div w:id="130489631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668941834">
      <w:bodyDiv w:val="1"/>
      <w:marLeft w:val="0"/>
      <w:marRight w:val="0"/>
      <w:marTop w:val="0"/>
      <w:marBottom w:val="0"/>
      <w:divBdr>
        <w:top w:val="none" w:sz="0" w:space="0" w:color="auto"/>
        <w:left w:val="none" w:sz="0" w:space="0" w:color="auto"/>
        <w:bottom w:val="none" w:sz="0" w:space="0" w:color="auto"/>
        <w:right w:val="none" w:sz="0" w:space="0" w:color="auto"/>
      </w:divBdr>
    </w:div>
    <w:div w:id="1760254504">
      <w:bodyDiv w:val="1"/>
      <w:marLeft w:val="0"/>
      <w:marRight w:val="0"/>
      <w:marTop w:val="0"/>
      <w:marBottom w:val="0"/>
      <w:divBdr>
        <w:top w:val="none" w:sz="0" w:space="0" w:color="auto"/>
        <w:left w:val="none" w:sz="0" w:space="0" w:color="auto"/>
        <w:bottom w:val="none" w:sz="0" w:space="0" w:color="auto"/>
        <w:right w:val="none" w:sz="0" w:space="0" w:color="auto"/>
      </w:divBdr>
    </w:div>
    <w:div w:id="1848405486">
      <w:bodyDiv w:val="1"/>
      <w:marLeft w:val="0"/>
      <w:marRight w:val="0"/>
      <w:marTop w:val="0"/>
      <w:marBottom w:val="0"/>
      <w:divBdr>
        <w:top w:val="none" w:sz="0" w:space="0" w:color="auto"/>
        <w:left w:val="none" w:sz="0" w:space="0" w:color="auto"/>
        <w:bottom w:val="none" w:sz="0" w:space="0" w:color="auto"/>
        <w:right w:val="none" w:sz="0" w:space="0" w:color="auto"/>
      </w:divBdr>
    </w:div>
    <w:div w:id="1876845128">
      <w:bodyDiv w:val="1"/>
      <w:marLeft w:val="0"/>
      <w:marRight w:val="0"/>
      <w:marTop w:val="0"/>
      <w:marBottom w:val="0"/>
      <w:divBdr>
        <w:top w:val="none" w:sz="0" w:space="0" w:color="auto"/>
        <w:left w:val="none" w:sz="0" w:space="0" w:color="auto"/>
        <w:bottom w:val="none" w:sz="0" w:space="0" w:color="auto"/>
        <w:right w:val="none" w:sz="0" w:space="0" w:color="auto"/>
      </w:divBdr>
    </w:div>
    <w:div w:id="1893347084">
      <w:bodyDiv w:val="1"/>
      <w:marLeft w:val="0"/>
      <w:marRight w:val="0"/>
      <w:marTop w:val="0"/>
      <w:marBottom w:val="0"/>
      <w:divBdr>
        <w:top w:val="none" w:sz="0" w:space="0" w:color="auto"/>
        <w:left w:val="none" w:sz="0" w:space="0" w:color="auto"/>
        <w:bottom w:val="none" w:sz="0" w:space="0" w:color="auto"/>
        <w:right w:val="none" w:sz="0" w:space="0" w:color="auto"/>
      </w:divBdr>
      <w:divsChild>
        <w:div w:id="1790198203">
          <w:marLeft w:val="0"/>
          <w:marRight w:val="0"/>
          <w:marTop w:val="0"/>
          <w:marBottom w:val="0"/>
          <w:divBdr>
            <w:top w:val="none" w:sz="0" w:space="0" w:color="auto"/>
            <w:left w:val="none" w:sz="0" w:space="0" w:color="auto"/>
            <w:bottom w:val="none" w:sz="0" w:space="0" w:color="auto"/>
            <w:right w:val="none" w:sz="0" w:space="0" w:color="auto"/>
          </w:divBdr>
          <w:divsChild>
            <w:div w:id="1148589688">
              <w:marLeft w:val="0"/>
              <w:marRight w:val="0"/>
              <w:marTop w:val="0"/>
              <w:marBottom w:val="0"/>
              <w:divBdr>
                <w:top w:val="none" w:sz="0" w:space="0" w:color="auto"/>
                <w:left w:val="none" w:sz="0" w:space="0" w:color="auto"/>
                <w:bottom w:val="none" w:sz="0" w:space="0" w:color="auto"/>
                <w:right w:val="none" w:sz="0" w:space="0" w:color="auto"/>
              </w:divBdr>
            </w:div>
            <w:div w:id="1637955895">
              <w:marLeft w:val="0"/>
              <w:marRight w:val="0"/>
              <w:marTop w:val="0"/>
              <w:marBottom w:val="0"/>
              <w:divBdr>
                <w:top w:val="none" w:sz="0" w:space="0" w:color="auto"/>
                <w:left w:val="none" w:sz="0" w:space="0" w:color="auto"/>
                <w:bottom w:val="none" w:sz="0" w:space="0" w:color="auto"/>
                <w:right w:val="none" w:sz="0" w:space="0" w:color="auto"/>
              </w:divBdr>
            </w:div>
            <w:div w:id="474376110">
              <w:marLeft w:val="0"/>
              <w:marRight w:val="0"/>
              <w:marTop w:val="0"/>
              <w:marBottom w:val="0"/>
              <w:divBdr>
                <w:top w:val="none" w:sz="0" w:space="0" w:color="auto"/>
                <w:left w:val="none" w:sz="0" w:space="0" w:color="auto"/>
                <w:bottom w:val="none" w:sz="0" w:space="0" w:color="auto"/>
                <w:right w:val="none" w:sz="0" w:space="0" w:color="auto"/>
              </w:divBdr>
            </w:div>
            <w:div w:id="1345128498">
              <w:marLeft w:val="0"/>
              <w:marRight w:val="0"/>
              <w:marTop w:val="0"/>
              <w:marBottom w:val="0"/>
              <w:divBdr>
                <w:top w:val="none" w:sz="0" w:space="0" w:color="auto"/>
                <w:left w:val="none" w:sz="0" w:space="0" w:color="auto"/>
                <w:bottom w:val="none" w:sz="0" w:space="0" w:color="auto"/>
                <w:right w:val="none" w:sz="0" w:space="0" w:color="auto"/>
              </w:divBdr>
            </w:div>
          </w:divsChild>
        </w:div>
        <w:div w:id="1291744678">
          <w:marLeft w:val="0"/>
          <w:marRight w:val="0"/>
          <w:marTop w:val="0"/>
          <w:marBottom w:val="0"/>
          <w:divBdr>
            <w:top w:val="none" w:sz="0" w:space="0" w:color="auto"/>
            <w:left w:val="none" w:sz="0" w:space="0" w:color="auto"/>
            <w:bottom w:val="none" w:sz="0" w:space="0" w:color="auto"/>
            <w:right w:val="none" w:sz="0" w:space="0" w:color="auto"/>
          </w:divBdr>
          <w:divsChild>
            <w:div w:id="1445886107">
              <w:marLeft w:val="0"/>
              <w:marRight w:val="0"/>
              <w:marTop w:val="0"/>
              <w:marBottom w:val="0"/>
              <w:divBdr>
                <w:top w:val="none" w:sz="0" w:space="0" w:color="auto"/>
                <w:left w:val="none" w:sz="0" w:space="0" w:color="auto"/>
                <w:bottom w:val="none" w:sz="0" w:space="0" w:color="auto"/>
                <w:right w:val="none" w:sz="0" w:space="0" w:color="auto"/>
              </w:divBdr>
            </w:div>
            <w:div w:id="137496185">
              <w:marLeft w:val="0"/>
              <w:marRight w:val="0"/>
              <w:marTop w:val="0"/>
              <w:marBottom w:val="0"/>
              <w:divBdr>
                <w:top w:val="none" w:sz="0" w:space="0" w:color="auto"/>
                <w:left w:val="none" w:sz="0" w:space="0" w:color="auto"/>
                <w:bottom w:val="none" w:sz="0" w:space="0" w:color="auto"/>
                <w:right w:val="none" w:sz="0" w:space="0" w:color="auto"/>
              </w:divBdr>
            </w:div>
            <w:div w:id="1820222275">
              <w:marLeft w:val="0"/>
              <w:marRight w:val="0"/>
              <w:marTop w:val="0"/>
              <w:marBottom w:val="0"/>
              <w:divBdr>
                <w:top w:val="none" w:sz="0" w:space="0" w:color="auto"/>
                <w:left w:val="none" w:sz="0" w:space="0" w:color="auto"/>
                <w:bottom w:val="none" w:sz="0" w:space="0" w:color="auto"/>
                <w:right w:val="none" w:sz="0" w:space="0" w:color="auto"/>
              </w:divBdr>
            </w:div>
            <w:div w:id="1056775753">
              <w:marLeft w:val="0"/>
              <w:marRight w:val="0"/>
              <w:marTop w:val="0"/>
              <w:marBottom w:val="0"/>
              <w:divBdr>
                <w:top w:val="none" w:sz="0" w:space="0" w:color="auto"/>
                <w:left w:val="none" w:sz="0" w:space="0" w:color="auto"/>
                <w:bottom w:val="none" w:sz="0" w:space="0" w:color="auto"/>
                <w:right w:val="none" w:sz="0" w:space="0" w:color="auto"/>
              </w:divBdr>
            </w:div>
            <w:div w:id="1914312987">
              <w:marLeft w:val="0"/>
              <w:marRight w:val="0"/>
              <w:marTop w:val="0"/>
              <w:marBottom w:val="0"/>
              <w:divBdr>
                <w:top w:val="none" w:sz="0" w:space="0" w:color="auto"/>
                <w:left w:val="none" w:sz="0" w:space="0" w:color="auto"/>
                <w:bottom w:val="none" w:sz="0" w:space="0" w:color="auto"/>
                <w:right w:val="none" w:sz="0" w:space="0" w:color="auto"/>
              </w:divBdr>
            </w:div>
            <w:div w:id="911279715">
              <w:marLeft w:val="0"/>
              <w:marRight w:val="0"/>
              <w:marTop w:val="0"/>
              <w:marBottom w:val="0"/>
              <w:divBdr>
                <w:top w:val="none" w:sz="0" w:space="0" w:color="auto"/>
                <w:left w:val="none" w:sz="0" w:space="0" w:color="auto"/>
                <w:bottom w:val="none" w:sz="0" w:space="0" w:color="auto"/>
                <w:right w:val="none" w:sz="0" w:space="0" w:color="auto"/>
              </w:divBdr>
              <w:divsChild>
                <w:div w:id="976423064">
                  <w:marLeft w:val="-75"/>
                  <w:marRight w:val="0"/>
                  <w:marTop w:val="30"/>
                  <w:marBottom w:val="30"/>
                  <w:divBdr>
                    <w:top w:val="none" w:sz="0" w:space="0" w:color="auto"/>
                    <w:left w:val="none" w:sz="0" w:space="0" w:color="auto"/>
                    <w:bottom w:val="none" w:sz="0" w:space="0" w:color="auto"/>
                    <w:right w:val="none" w:sz="0" w:space="0" w:color="auto"/>
                  </w:divBdr>
                  <w:divsChild>
                    <w:div w:id="90667000">
                      <w:marLeft w:val="0"/>
                      <w:marRight w:val="0"/>
                      <w:marTop w:val="0"/>
                      <w:marBottom w:val="0"/>
                      <w:divBdr>
                        <w:top w:val="none" w:sz="0" w:space="0" w:color="auto"/>
                        <w:left w:val="none" w:sz="0" w:space="0" w:color="auto"/>
                        <w:bottom w:val="none" w:sz="0" w:space="0" w:color="auto"/>
                        <w:right w:val="none" w:sz="0" w:space="0" w:color="auto"/>
                      </w:divBdr>
                      <w:divsChild>
                        <w:div w:id="5060952">
                          <w:marLeft w:val="0"/>
                          <w:marRight w:val="0"/>
                          <w:marTop w:val="0"/>
                          <w:marBottom w:val="0"/>
                          <w:divBdr>
                            <w:top w:val="none" w:sz="0" w:space="0" w:color="auto"/>
                            <w:left w:val="none" w:sz="0" w:space="0" w:color="auto"/>
                            <w:bottom w:val="none" w:sz="0" w:space="0" w:color="auto"/>
                            <w:right w:val="none" w:sz="0" w:space="0" w:color="auto"/>
                          </w:divBdr>
                        </w:div>
                      </w:divsChild>
                    </w:div>
                    <w:div w:id="259068749">
                      <w:marLeft w:val="0"/>
                      <w:marRight w:val="0"/>
                      <w:marTop w:val="0"/>
                      <w:marBottom w:val="0"/>
                      <w:divBdr>
                        <w:top w:val="none" w:sz="0" w:space="0" w:color="auto"/>
                        <w:left w:val="none" w:sz="0" w:space="0" w:color="auto"/>
                        <w:bottom w:val="none" w:sz="0" w:space="0" w:color="auto"/>
                        <w:right w:val="none" w:sz="0" w:space="0" w:color="auto"/>
                      </w:divBdr>
                      <w:divsChild>
                        <w:div w:id="382290579">
                          <w:marLeft w:val="0"/>
                          <w:marRight w:val="0"/>
                          <w:marTop w:val="0"/>
                          <w:marBottom w:val="0"/>
                          <w:divBdr>
                            <w:top w:val="none" w:sz="0" w:space="0" w:color="auto"/>
                            <w:left w:val="none" w:sz="0" w:space="0" w:color="auto"/>
                            <w:bottom w:val="none" w:sz="0" w:space="0" w:color="auto"/>
                            <w:right w:val="none" w:sz="0" w:space="0" w:color="auto"/>
                          </w:divBdr>
                        </w:div>
                      </w:divsChild>
                    </w:div>
                    <w:div w:id="1819951727">
                      <w:marLeft w:val="0"/>
                      <w:marRight w:val="0"/>
                      <w:marTop w:val="0"/>
                      <w:marBottom w:val="0"/>
                      <w:divBdr>
                        <w:top w:val="none" w:sz="0" w:space="0" w:color="auto"/>
                        <w:left w:val="none" w:sz="0" w:space="0" w:color="auto"/>
                        <w:bottom w:val="none" w:sz="0" w:space="0" w:color="auto"/>
                        <w:right w:val="none" w:sz="0" w:space="0" w:color="auto"/>
                      </w:divBdr>
                      <w:divsChild>
                        <w:div w:id="2036542910">
                          <w:marLeft w:val="0"/>
                          <w:marRight w:val="0"/>
                          <w:marTop w:val="0"/>
                          <w:marBottom w:val="0"/>
                          <w:divBdr>
                            <w:top w:val="none" w:sz="0" w:space="0" w:color="auto"/>
                            <w:left w:val="none" w:sz="0" w:space="0" w:color="auto"/>
                            <w:bottom w:val="none" w:sz="0" w:space="0" w:color="auto"/>
                            <w:right w:val="none" w:sz="0" w:space="0" w:color="auto"/>
                          </w:divBdr>
                        </w:div>
                      </w:divsChild>
                    </w:div>
                    <w:div w:id="1356610422">
                      <w:marLeft w:val="0"/>
                      <w:marRight w:val="0"/>
                      <w:marTop w:val="0"/>
                      <w:marBottom w:val="0"/>
                      <w:divBdr>
                        <w:top w:val="none" w:sz="0" w:space="0" w:color="auto"/>
                        <w:left w:val="none" w:sz="0" w:space="0" w:color="auto"/>
                        <w:bottom w:val="none" w:sz="0" w:space="0" w:color="auto"/>
                        <w:right w:val="none" w:sz="0" w:space="0" w:color="auto"/>
                      </w:divBdr>
                      <w:divsChild>
                        <w:div w:id="679742590">
                          <w:marLeft w:val="0"/>
                          <w:marRight w:val="0"/>
                          <w:marTop w:val="0"/>
                          <w:marBottom w:val="0"/>
                          <w:divBdr>
                            <w:top w:val="none" w:sz="0" w:space="0" w:color="auto"/>
                            <w:left w:val="none" w:sz="0" w:space="0" w:color="auto"/>
                            <w:bottom w:val="none" w:sz="0" w:space="0" w:color="auto"/>
                            <w:right w:val="none" w:sz="0" w:space="0" w:color="auto"/>
                          </w:divBdr>
                        </w:div>
                      </w:divsChild>
                    </w:div>
                    <w:div w:id="1928463351">
                      <w:marLeft w:val="0"/>
                      <w:marRight w:val="0"/>
                      <w:marTop w:val="0"/>
                      <w:marBottom w:val="0"/>
                      <w:divBdr>
                        <w:top w:val="none" w:sz="0" w:space="0" w:color="auto"/>
                        <w:left w:val="none" w:sz="0" w:space="0" w:color="auto"/>
                        <w:bottom w:val="none" w:sz="0" w:space="0" w:color="auto"/>
                        <w:right w:val="none" w:sz="0" w:space="0" w:color="auto"/>
                      </w:divBdr>
                      <w:divsChild>
                        <w:div w:id="675377870">
                          <w:marLeft w:val="0"/>
                          <w:marRight w:val="0"/>
                          <w:marTop w:val="0"/>
                          <w:marBottom w:val="0"/>
                          <w:divBdr>
                            <w:top w:val="none" w:sz="0" w:space="0" w:color="auto"/>
                            <w:left w:val="none" w:sz="0" w:space="0" w:color="auto"/>
                            <w:bottom w:val="none" w:sz="0" w:space="0" w:color="auto"/>
                            <w:right w:val="none" w:sz="0" w:space="0" w:color="auto"/>
                          </w:divBdr>
                        </w:div>
                      </w:divsChild>
                    </w:div>
                    <w:div w:id="1849826874">
                      <w:marLeft w:val="0"/>
                      <w:marRight w:val="0"/>
                      <w:marTop w:val="0"/>
                      <w:marBottom w:val="0"/>
                      <w:divBdr>
                        <w:top w:val="none" w:sz="0" w:space="0" w:color="auto"/>
                        <w:left w:val="none" w:sz="0" w:space="0" w:color="auto"/>
                        <w:bottom w:val="none" w:sz="0" w:space="0" w:color="auto"/>
                        <w:right w:val="none" w:sz="0" w:space="0" w:color="auto"/>
                      </w:divBdr>
                      <w:divsChild>
                        <w:div w:id="578444287">
                          <w:marLeft w:val="0"/>
                          <w:marRight w:val="0"/>
                          <w:marTop w:val="0"/>
                          <w:marBottom w:val="0"/>
                          <w:divBdr>
                            <w:top w:val="none" w:sz="0" w:space="0" w:color="auto"/>
                            <w:left w:val="none" w:sz="0" w:space="0" w:color="auto"/>
                            <w:bottom w:val="none" w:sz="0" w:space="0" w:color="auto"/>
                            <w:right w:val="none" w:sz="0" w:space="0" w:color="auto"/>
                          </w:divBdr>
                        </w:div>
                      </w:divsChild>
                    </w:div>
                    <w:div w:id="1070732938">
                      <w:marLeft w:val="0"/>
                      <w:marRight w:val="0"/>
                      <w:marTop w:val="0"/>
                      <w:marBottom w:val="0"/>
                      <w:divBdr>
                        <w:top w:val="none" w:sz="0" w:space="0" w:color="auto"/>
                        <w:left w:val="none" w:sz="0" w:space="0" w:color="auto"/>
                        <w:bottom w:val="none" w:sz="0" w:space="0" w:color="auto"/>
                        <w:right w:val="none" w:sz="0" w:space="0" w:color="auto"/>
                      </w:divBdr>
                      <w:divsChild>
                        <w:div w:id="616642712">
                          <w:marLeft w:val="0"/>
                          <w:marRight w:val="0"/>
                          <w:marTop w:val="0"/>
                          <w:marBottom w:val="0"/>
                          <w:divBdr>
                            <w:top w:val="none" w:sz="0" w:space="0" w:color="auto"/>
                            <w:left w:val="none" w:sz="0" w:space="0" w:color="auto"/>
                            <w:bottom w:val="none" w:sz="0" w:space="0" w:color="auto"/>
                            <w:right w:val="none" w:sz="0" w:space="0" w:color="auto"/>
                          </w:divBdr>
                        </w:div>
                      </w:divsChild>
                    </w:div>
                    <w:div w:id="1161191775">
                      <w:marLeft w:val="0"/>
                      <w:marRight w:val="0"/>
                      <w:marTop w:val="0"/>
                      <w:marBottom w:val="0"/>
                      <w:divBdr>
                        <w:top w:val="none" w:sz="0" w:space="0" w:color="auto"/>
                        <w:left w:val="none" w:sz="0" w:space="0" w:color="auto"/>
                        <w:bottom w:val="none" w:sz="0" w:space="0" w:color="auto"/>
                        <w:right w:val="none" w:sz="0" w:space="0" w:color="auto"/>
                      </w:divBdr>
                      <w:divsChild>
                        <w:div w:id="1049374458">
                          <w:marLeft w:val="0"/>
                          <w:marRight w:val="0"/>
                          <w:marTop w:val="0"/>
                          <w:marBottom w:val="0"/>
                          <w:divBdr>
                            <w:top w:val="none" w:sz="0" w:space="0" w:color="auto"/>
                            <w:left w:val="none" w:sz="0" w:space="0" w:color="auto"/>
                            <w:bottom w:val="none" w:sz="0" w:space="0" w:color="auto"/>
                            <w:right w:val="none" w:sz="0" w:space="0" w:color="auto"/>
                          </w:divBdr>
                        </w:div>
                      </w:divsChild>
                    </w:div>
                    <w:div w:id="45687856">
                      <w:marLeft w:val="0"/>
                      <w:marRight w:val="0"/>
                      <w:marTop w:val="0"/>
                      <w:marBottom w:val="0"/>
                      <w:divBdr>
                        <w:top w:val="none" w:sz="0" w:space="0" w:color="auto"/>
                        <w:left w:val="none" w:sz="0" w:space="0" w:color="auto"/>
                        <w:bottom w:val="none" w:sz="0" w:space="0" w:color="auto"/>
                        <w:right w:val="none" w:sz="0" w:space="0" w:color="auto"/>
                      </w:divBdr>
                      <w:divsChild>
                        <w:div w:id="6212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3580">
              <w:marLeft w:val="0"/>
              <w:marRight w:val="0"/>
              <w:marTop w:val="0"/>
              <w:marBottom w:val="0"/>
              <w:divBdr>
                <w:top w:val="none" w:sz="0" w:space="0" w:color="auto"/>
                <w:left w:val="none" w:sz="0" w:space="0" w:color="auto"/>
                <w:bottom w:val="none" w:sz="0" w:space="0" w:color="auto"/>
                <w:right w:val="none" w:sz="0" w:space="0" w:color="auto"/>
              </w:divBdr>
            </w:div>
            <w:div w:id="1387989553">
              <w:marLeft w:val="0"/>
              <w:marRight w:val="0"/>
              <w:marTop w:val="0"/>
              <w:marBottom w:val="0"/>
              <w:divBdr>
                <w:top w:val="none" w:sz="0" w:space="0" w:color="auto"/>
                <w:left w:val="none" w:sz="0" w:space="0" w:color="auto"/>
                <w:bottom w:val="none" w:sz="0" w:space="0" w:color="auto"/>
                <w:right w:val="none" w:sz="0" w:space="0" w:color="auto"/>
              </w:divBdr>
            </w:div>
            <w:div w:id="170343243">
              <w:marLeft w:val="0"/>
              <w:marRight w:val="0"/>
              <w:marTop w:val="0"/>
              <w:marBottom w:val="0"/>
              <w:divBdr>
                <w:top w:val="none" w:sz="0" w:space="0" w:color="auto"/>
                <w:left w:val="none" w:sz="0" w:space="0" w:color="auto"/>
                <w:bottom w:val="none" w:sz="0" w:space="0" w:color="auto"/>
                <w:right w:val="none" w:sz="0" w:space="0" w:color="auto"/>
              </w:divBdr>
            </w:div>
            <w:div w:id="26755365">
              <w:marLeft w:val="0"/>
              <w:marRight w:val="0"/>
              <w:marTop w:val="0"/>
              <w:marBottom w:val="0"/>
              <w:divBdr>
                <w:top w:val="none" w:sz="0" w:space="0" w:color="auto"/>
                <w:left w:val="none" w:sz="0" w:space="0" w:color="auto"/>
                <w:bottom w:val="none" w:sz="0" w:space="0" w:color="auto"/>
                <w:right w:val="none" w:sz="0" w:space="0" w:color="auto"/>
              </w:divBdr>
            </w:div>
          </w:divsChild>
        </w:div>
        <w:div w:id="2136436474">
          <w:marLeft w:val="0"/>
          <w:marRight w:val="0"/>
          <w:marTop w:val="0"/>
          <w:marBottom w:val="0"/>
          <w:divBdr>
            <w:top w:val="none" w:sz="0" w:space="0" w:color="auto"/>
            <w:left w:val="none" w:sz="0" w:space="0" w:color="auto"/>
            <w:bottom w:val="none" w:sz="0" w:space="0" w:color="auto"/>
            <w:right w:val="none" w:sz="0" w:space="0" w:color="auto"/>
          </w:divBdr>
        </w:div>
        <w:div w:id="509687848">
          <w:marLeft w:val="0"/>
          <w:marRight w:val="0"/>
          <w:marTop w:val="0"/>
          <w:marBottom w:val="0"/>
          <w:divBdr>
            <w:top w:val="none" w:sz="0" w:space="0" w:color="auto"/>
            <w:left w:val="none" w:sz="0" w:space="0" w:color="auto"/>
            <w:bottom w:val="none" w:sz="0" w:space="0" w:color="auto"/>
            <w:right w:val="none" w:sz="0" w:space="0" w:color="auto"/>
          </w:divBdr>
          <w:divsChild>
            <w:div w:id="1815872603">
              <w:marLeft w:val="-75"/>
              <w:marRight w:val="0"/>
              <w:marTop w:val="30"/>
              <w:marBottom w:val="30"/>
              <w:divBdr>
                <w:top w:val="none" w:sz="0" w:space="0" w:color="auto"/>
                <w:left w:val="none" w:sz="0" w:space="0" w:color="auto"/>
                <w:bottom w:val="none" w:sz="0" w:space="0" w:color="auto"/>
                <w:right w:val="none" w:sz="0" w:space="0" w:color="auto"/>
              </w:divBdr>
              <w:divsChild>
                <w:div w:id="354505345">
                  <w:marLeft w:val="0"/>
                  <w:marRight w:val="0"/>
                  <w:marTop w:val="0"/>
                  <w:marBottom w:val="0"/>
                  <w:divBdr>
                    <w:top w:val="none" w:sz="0" w:space="0" w:color="auto"/>
                    <w:left w:val="none" w:sz="0" w:space="0" w:color="auto"/>
                    <w:bottom w:val="none" w:sz="0" w:space="0" w:color="auto"/>
                    <w:right w:val="none" w:sz="0" w:space="0" w:color="auto"/>
                  </w:divBdr>
                  <w:divsChild>
                    <w:div w:id="411124871">
                      <w:marLeft w:val="0"/>
                      <w:marRight w:val="0"/>
                      <w:marTop w:val="0"/>
                      <w:marBottom w:val="0"/>
                      <w:divBdr>
                        <w:top w:val="none" w:sz="0" w:space="0" w:color="auto"/>
                        <w:left w:val="none" w:sz="0" w:space="0" w:color="auto"/>
                        <w:bottom w:val="none" w:sz="0" w:space="0" w:color="auto"/>
                        <w:right w:val="none" w:sz="0" w:space="0" w:color="auto"/>
                      </w:divBdr>
                    </w:div>
                  </w:divsChild>
                </w:div>
                <w:div w:id="1963413595">
                  <w:marLeft w:val="0"/>
                  <w:marRight w:val="0"/>
                  <w:marTop w:val="0"/>
                  <w:marBottom w:val="0"/>
                  <w:divBdr>
                    <w:top w:val="none" w:sz="0" w:space="0" w:color="auto"/>
                    <w:left w:val="none" w:sz="0" w:space="0" w:color="auto"/>
                    <w:bottom w:val="none" w:sz="0" w:space="0" w:color="auto"/>
                    <w:right w:val="none" w:sz="0" w:space="0" w:color="auto"/>
                  </w:divBdr>
                  <w:divsChild>
                    <w:div w:id="1235778708">
                      <w:marLeft w:val="0"/>
                      <w:marRight w:val="0"/>
                      <w:marTop w:val="0"/>
                      <w:marBottom w:val="0"/>
                      <w:divBdr>
                        <w:top w:val="none" w:sz="0" w:space="0" w:color="auto"/>
                        <w:left w:val="none" w:sz="0" w:space="0" w:color="auto"/>
                        <w:bottom w:val="none" w:sz="0" w:space="0" w:color="auto"/>
                        <w:right w:val="none" w:sz="0" w:space="0" w:color="auto"/>
                      </w:divBdr>
                    </w:div>
                  </w:divsChild>
                </w:div>
                <w:div w:id="51933027">
                  <w:marLeft w:val="0"/>
                  <w:marRight w:val="0"/>
                  <w:marTop w:val="0"/>
                  <w:marBottom w:val="0"/>
                  <w:divBdr>
                    <w:top w:val="none" w:sz="0" w:space="0" w:color="auto"/>
                    <w:left w:val="none" w:sz="0" w:space="0" w:color="auto"/>
                    <w:bottom w:val="none" w:sz="0" w:space="0" w:color="auto"/>
                    <w:right w:val="none" w:sz="0" w:space="0" w:color="auto"/>
                  </w:divBdr>
                  <w:divsChild>
                    <w:div w:id="1401487854">
                      <w:marLeft w:val="0"/>
                      <w:marRight w:val="0"/>
                      <w:marTop w:val="0"/>
                      <w:marBottom w:val="0"/>
                      <w:divBdr>
                        <w:top w:val="none" w:sz="0" w:space="0" w:color="auto"/>
                        <w:left w:val="none" w:sz="0" w:space="0" w:color="auto"/>
                        <w:bottom w:val="none" w:sz="0" w:space="0" w:color="auto"/>
                        <w:right w:val="none" w:sz="0" w:space="0" w:color="auto"/>
                      </w:divBdr>
                    </w:div>
                  </w:divsChild>
                </w:div>
                <w:div w:id="1427966478">
                  <w:marLeft w:val="0"/>
                  <w:marRight w:val="0"/>
                  <w:marTop w:val="0"/>
                  <w:marBottom w:val="0"/>
                  <w:divBdr>
                    <w:top w:val="none" w:sz="0" w:space="0" w:color="auto"/>
                    <w:left w:val="none" w:sz="0" w:space="0" w:color="auto"/>
                    <w:bottom w:val="none" w:sz="0" w:space="0" w:color="auto"/>
                    <w:right w:val="none" w:sz="0" w:space="0" w:color="auto"/>
                  </w:divBdr>
                  <w:divsChild>
                    <w:div w:id="1395740703">
                      <w:marLeft w:val="0"/>
                      <w:marRight w:val="0"/>
                      <w:marTop w:val="0"/>
                      <w:marBottom w:val="0"/>
                      <w:divBdr>
                        <w:top w:val="none" w:sz="0" w:space="0" w:color="auto"/>
                        <w:left w:val="none" w:sz="0" w:space="0" w:color="auto"/>
                        <w:bottom w:val="none" w:sz="0" w:space="0" w:color="auto"/>
                        <w:right w:val="none" w:sz="0" w:space="0" w:color="auto"/>
                      </w:divBdr>
                    </w:div>
                  </w:divsChild>
                </w:div>
                <w:div w:id="361370267">
                  <w:marLeft w:val="0"/>
                  <w:marRight w:val="0"/>
                  <w:marTop w:val="0"/>
                  <w:marBottom w:val="0"/>
                  <w:divBdr>
                    <w:top w:val="none" w:sz="0" w:space="0" w:color="auto"/>
                    <w:left w:val="none" w:sz="0" w:space="0" w:color="auto"/>
                    <w:bottom w:val="none" w:sz="0" w:space="0" w:color="auto"/>
                    <w:right w:val="none" w:sz="0" w:space="0" w:color="auto"/>
                  </w:divBdr>
                  <w:divsChild>
                    <w:div w:id="1338271194">
                      <w:marLeft w:val="0"/>
                      <w:marRight w:val="0"/>
                      <w:marTop w:val="0"/>
                      <w:marBottom w:val="0"/>
                      <w:divBdr>
                        <w:top w:val="none" w:sz="0" w:space="0" w:color="auto"/>
                        <w:left w:val="none" w:sz="0" w:space="0" w:color="auto"/>
                        <w:bottom w:val="none" w:sz="0" w:space="0" w:color="auto"/>
                        <w:right w:val="none" w:sz="0" w:space="0" w:color="auto"/>
                      </w:divBdr>
                    </w:div>
                  </w:divsChild>
                </w:div>
                <w:div w:id="1097755555">
                  <w:marLeft w:val="0"/>
                  <w:marRight w:val="0"/>
                  <w:marTop w:val="0"/>
                  <w:marBottom w:val="0"/>
                  <w:divBdr>
                    <w:top w:val="none" w:sz="0" w:space="0" w:color="auto"/>
                    <w:left w:val="none" w:sz="0" w:space="0" w:color="auto"/>
                    <w:bottom w:val="none" w:sz="0" w:space="0" w:color="auto"/>
                    <w:right w:val="none" w:sz="0" w:space="0" w:color="auto"/>
                  </w:divBdr>
                  <w:divsChild>
                    <w:div w:id="1648437176">
                      <w:marLeft w:val="0"/>
                      <w:marRight w:val="0"/>
                      <w:marTop w:val="0"/>
                      <w:marBottom w:val="0"/>
                      <w:divBdr>
                        <w:top w:val="none" w:sz="0" w:space="0" w:color="auto"/>
                        <w:left w:val="none" w:sz="0" w:space="0" w:color="auto"/>
                        <w:bottom w:val="none" w:sz="0" w:space="0" w:color="auto"/>
                        <w:right w:val="none" w:sz="0" w:space="0" w:color="auto"/>
                      </w:divBdr>
                    </w:div>
                  </w:divsChild>
                </w:div>
                <w:div w:id="1593128763">
                  <w:marLeft w:val="0"/>
                  <w:marRight w:val="0"/>
                  <w:marTop w:val="0"/>
                  <w:marBottom w:val="0"/>
                  <w:divBdr>
                    <w:top w:val="none" w:sz="0" w:space="0" w:color="auto"/>
                    <w:left w:val="none" w:sz="0" w:space="0" w:color="auto"/>
                    <w:bottom w:val="none" w:sz="0" w:space="0" w:color="auto"/>
                    <w:right w:val="none" w:sz="0" w:space="0" w:color="auto"/>
                  </w:divBdr>
                  <w:divsChild>
                    <w:div w:id="1757630599">
                      <w:marLeft w:val="0"/>
                      <w:marRight w:val="0"/>
                      <w:marTop w:val="0"/>
                      <w:marBottom w:val="0"/>
                      <w:divBdr>
                        <w:top w:val="none" w:sz="0" w:space="0" w:color="auto"/>
                        <w:left w:val="none" w:sz="0" w:space="0" w:color="auto"/>
                        <w:bottom w:val="none" w:sz="0" w:space="0" w:color="auto"/>
                        <w:right w:val="none" w:sz="0" w:space="0" w:color="auto"/>
                      </w:divBdr>
                    </w:div>
                  </w:divsChild>
                </w:div>
                <w:div w:id="638220468">
                  <w:marLeft w:val="0"/>
                  <w:marRight w:val="0"/>
                  <w:marTop w:val="0"/>
                  <w:marBottom w:val="0"/>
                  <w:divBdr>
                    <w:top w:val="none" w:sz="0" w:space="0" w:color="auto"/>
                    <w:left w:val="none" w:sz="0" w:space="0" w:color="auto"/>
                    <w:bottom w:val="none" w:sz="0" w:space="0" w:color="auto"/>
                    <w:right w:val="none" w:sz="0" w:space="0" w:color="auto"/>
                  </w:divBdr>
                  <w:divsChild>
                    <w:div w:id="20227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8774">
          <w:marLeft w:val="0"/>
          <w:marRight w:val="0"/>
          <w:marTop w:val="0"/>
          <w:marBottom w:val="0"/>
          <w:divBdr>
            <w:top w:val="none" w:sz="0" w:space="0" w:color="auto"/>
            <w:left w:val="none" w:sz="0" w:space="0" w:color="auto"/>
            <w:bottom w:val="none" w:sz="0" w:space="0" w:color="auto"/>
            <w:right w:val="none" w:sz="0" w:space="0" w:color="auto"/>
          </w:divBdr>
        </w:div>
        <w:div w:id="1775006337">
          <w:marLeft w:val="0"/>
          <w:marRight w:val="0"/>
          <w:marTop w:val="0"/>
          <w:marBottom w:val="0"/>
          <w:divBdr>
            <w:top w:val="none" w:sz="0" w:space="0" w:color="auto"/>
            <w:left w:val="none" w:sz="0" w:space="0" w:color="auto"/>
            <w:bottom w:val="none" w:sz="0" w:space="0" w:color="auto"/>
            <w:right w:val="none" w:sz="0" w:space="0" w:color="auto"/>
          </w:divBdr>
          <w:divsChild>
            <w:div w:id="1907521307">
              <w:marLeft w:val="-75"/>
              <w:marRight w:val="0"/>
              <w:marTop w:val="30"/>
              <w:marBottom w:val="30"/>
              <w:divBdr>
                <w:top w:val="none" w:sz="0" w:space="0" w:color="auto"/>
                <w:left w:val="none" w:sz="0" w:space="0" w:color="auto"/>
                <w:bottom w:val="none" w:sz="0" w:space="0" w:color="auto"/>
                <w:right w:val="none" w:sz="0" w:space="0" w:color="auto"/>
              </w:divBdr>
              <w:divsChild>
                <w:div w:id="1134907659">
                  <w:marLeft w:val="0"/>
                  <w:marRight w:val="0"/>
                  <w:marTop w:val="0"/>
                  <w:marBottom w:val="0"/>
                  <w:divBdr>
                    <w:top w:val="none" w:sz="0" w:space="0" w:color="auto"/>
                    <w:left w:val="none" w:sz="0" w:space="0" w:color="auto"/>
                    <w:bottom w:val="none" w:sz="0" w:space="0" w:color="auto"/>
                    <w:right w:val="none" w:sz="0" w:space="0" w:color="auto"/>
                  </w:divBdr>
                  <w:divsChild>
                    <w:div w:id="1114908293">
                      <w:marLeft w:val="0"/>
                      <w:marRight w:val="0"/>
                      <w:marTop w:val="0"/>
                      <w:marBottom w:val="0"/>
                      <w:divBdr>
                        <w:top w:val="none" w:sz="0" w:space="0" w:color="auto"/>
                        <w:left w:val="none" w:sz="0" w:space="0" w:color="auto"/>
                        <w:bottom w:val="none" w:sz="0" w:space="0" w:color="auto"/>
                        <w:right w:val="none" w:sz="0" w:space="0" w:color="auto"/>
                      </w:divBdr>
                    </w:div>
                  </w:divsChild>
                </w:div>
                <w:div w:id="1396051078">
                  <w:marLeft w:val="0"/>
                  <w:marRight w:val="0"/>
                  <w:marTop w:val="0"/>
                  <w:marBottom w:val="0"/>
                  <w:divBdr>
                    <w:top w:val="none" w:sz="0" w:space="0" w:color="auto"/>
                    <w:left w:val="none" w:sz="0" w:space="0" w:color="auto"/>
                    <w:bottom w:val="none" w:sz="0" w:space="0" w:color="auto"/>
                    <w:right w:val="none" w:sz="0" w:space="0" w:color="auto"/>
                  </w:divBdr>
                  <w:divsChild>
                    <w:div w:id="931007207">
                      <w:marLeft w:val="0"/>
                      <w:marRight w:val="0"/>
                      <w:marTop w:val="0"/>
                      <w:marBottom w:val="0"/>
                      <w:divBdr>
                        <w:top w:val="none" w:sz="0" w:space="0" w:color="auto"/>
                        <w:left w:val="none" w:sz="0" w:space="0" w:color="auto"/>
                        <w:bottom w:val="none" w:sz="0" w:space="0" w:color="auto"/>
                        <w:right w:val="none" w:sz="0" w:space="0" w:color="auto"/>
                      </w:divBdr>
                    </w:div>
                  </w:divsChild>
                </w:div>
                <w:div w:id="1534264345">
                  <w:marLeft w:val="0"/>
                  <w:marRight w:val="0"/>
                  <w:marTop w:val="0"/>
                  <w:marBottom w:val="0"/>
                  <w:divBdr>
                    <w:top w:val="none" w:sz="0" w:space="0" w:color="auto"/>
                    <w:left w:val="none" w:sz="0" w:space="0" w:color="auto"/>
                    <w:bottom w:val="none" w:sz="0" w:space="0" w:color="auto"/>
                    <w:right w:val="none" w:sz="0" w:space="0" w:color="auto"/>
                  </w:divBdr>
                  <w:divsChild>
                    <w:div w:id="1959070002">
                      <w:marLeft w:val="0"/>
                      <w:marRight w:val="0"/>
                      <w:marTop w:val="0"/>
                      <w:marBottom w:val="0"/>
                      <w:divBdr>
                        <w:top w:val="none" w:sz="0" w:space="0" w:color="auto"/>
                        <w:left w:val="none" w:sz="0" w:space="0" w:color="auto"/>
                        <w:bottom w:val="none" w:sz="0" w:space="0" w:color="auto"/>
                        <w:right w:val="none" w:sz="0" w:space="0" w:color="auto"/>
                      </w:divBdr>
                    </w:div>
                  </w:divsChild>
                </w:div>
                <w:div w:id="2111006308">
                  <w:marLeft w:val="0"/>
                  <w:marRight w:val="0"/>
                  <w:marTop w:val="0"/>
                  <w:marBottom w:val="0"/>
                  <w:divBdr>
                    <w:top w:val="none" w:sz="0" w:space="0" w:color="auto"/>
                    <w:left w:val="none" w:sz="0" w:space="0" w:color="auto"/>
                    <w:bottom w:val="none" w:sz="0" w:space="0" w:color="auto"/>
                    <w:right w:val="none" w:sz="0" w:space="0" w:color="auto"/>
                  </w:divBdr>
                  <w:divsChild>
                    <w:div w:id="1153570834">
                      <w:marLeft w:val="0"/>
                      <w:marRight w:val="0"/>
                      <w:marTop w:val="0"/>
                      <w:marBottom w:val="0"/>
                      <w:divBdr>
                        <w:top w:val="none" w:sz="0" w:space="0" w:color="auto"/>
                        <w:left w:val="none" w:sz="0" w:space="0" w:color="auto"/>
                        <w:bottom w:val="none" w:sz="0" w:space="0" w:color="auto"/>
                        <w:right w:val="none" w:sz="0" w:space="0" w:color="auto"/>
                      </w:divBdr>
                    </w:div>
                  </w:divsChild>
                </w:div>
                <w:div w:id="1636253993">
                  <w:marLeft w:val="0"/>
                  <w:marRight w:val="0"/>
                  <w:marTop w:val="0"/>
                  <w:marBottom w:val="0"/>
                  <w:divBdr>
                    <w:top w:val="none" w:sz="0" w:space="0" w:color="auto"/>
                    <w:left w:val="none" w:sz="0" w:space="0" w:color="auto"/>
                    <w:bottom w:val="none" w:sz="0" w:space="0" w:color="auto"/>
                    <w:right w:val="none" w:sz="0" w:space="0" w:color="auto"/>
                  </w:divBdr>
                  <w:divsChild>
                    <w:div w:id="528178755">
                      <w:marLeft w:val="0"/>
                      <w:marRight w:val="0"/>
                      <w:marTop w:val="0"/>
                      <w:marBottom w:val="0"/>
                      <w:divBdr>
                        <w:top w:val="none" w:sz="0" w:space="0" w:color="auto"/>
                        <w:left w:val="none" w:sz="0" w:space="0" w:color="auto"/>
                        <w:bottom w:val="none" w:sz="0" w:space="0" w:color="auto"/>
                        <w:right w:val="none" w:sz="0" w:space="0" w:color="auto"/>
                      </w:divBdr>
                    </w:div>
                  </w:divsChild>
                </w:div>
                <w:div w:id="1025473955">
                  <w:marLeft w:val="0"/>
                  <w:marRight w:val="0"/>
                  <w:marTop w:val="0"/>
                  <w:marBottom w:val="0"/>
                  <w:divBdr>
                    <w:top w:val="none" w:sz="0" w:space="0" w:color="auto"/>
                    <w:left w:val="none" w:sz="0" w:space="0" w:color="auto"/>
                    <w:bottom w:val="none" w:sz="0" w:space="0" w:color="auto"/>
                    <w:right w:val="none" w:sz="0" w:space="0" w:color="auto"/>
                  </w:divBdr>
                  <w:divsChild>
                    <w:div w:id="1285700020">
                      <w:marLeft w:val="0"/>
                      <w:marRight w:val="0"/>
                      <w:marTop w:val="0"/>
                      <w:marBottom w:val="0"/>
                      <w:divBdr>
                        <w:top w:val="none" w:sz="0" w:space="0" w:color="auto"/>
                        <w:left w:val="none" w:sz="0" w:space="0" w:color="auto"/>
                        <w:bottom w:val="none" w:sz="0" w:space="0" w:color="auto"/>
                        <w:right w:val="none" w:sz="0" w:space="0" w:color="auto"/>
                      </w:divBdr>
                    </w:div>
                  </w:divsChild>
                </w:div>
                <w:div w:id="111680489">
                  <w:marLeft w:val="0"/>
                  <w:marRight w:val="0"/>
                  <w:marTop w:val="0"/>
                  <w:marBottom w:val="0"/>
                  <w:divBdr>
                    <w:top w:val="none" w:sz="0" w:space="0" w:color="auto"/>
                    <w:left w:val="none" w:sz="0" w:space="0" w:color="auto"/>
                    <w:bottom w:val="none" w:sz="0" w:space="0" w:color="auto"/>
                    <w:right w:val="none" w:sz="0" w:space="0" w:color="auto"/>
                  </w:divBdr>
                  <w:divsChild>
                    <w:div w:id="2053186879">
                      <w:marLeft w:val="0"/>
                      <w:marRight w:val="0"/>
                      <w:marTop w:val="0"/>
                      <w:marBottom w:val="0"/>
                      <w:divBdr>
                        <w:top w:val="none" w:sz="0" w:space="0" w:color="auto"/>
                        <w:left w:val="none" w:sz="0" w:space="0" w:color="auto"/>
                        <w:bottom w:val="none" w:sz="0" w:space="0" w:color="auto"/>
                        <w:right w:val="none" w:sz="0" w:space="0" w:color="auto"/>
                      </w:divBdr>
                    </w:div>
                  </w:divsChild>
                </w:div>
                <w:div w:id="677006500">
                  <w:marLeft w:val="0"/>
                  <w:marRight w:val="0"/>
                  <w:marTop w:val="0"/>
                  <w:marBottom w:val="0"/>
                  <w:divBdr>
                    <w:top w:val="none" w:sz="0" w:space="0" w:color="auto"/>
                    <w:left w:val="none" w:sz="0" w:space="0" w:color="auto"/>
                    <w:bottom w:val="none" w:sz="0" w:space="0" w:color="auto"/>
                    <w:right w:val="none" w:sz="0" w:space="0" w:color="auto"/>
                  </w:divBdr>
                  <w:divsChild>
                    <w:div w:id="1507550900">
                      <w:marLeft w:val="0"/>
                      <w:marRight w:val="0"/>
                      <w:marTop w:val="0"/>
                      <w:marBottom w:val="0"/>
                      <w:divBdr>
                        <w:top w:val="none" w:sz="0" w:space="0" w:color="auto"/>
                        <w:left w:val="none" w:sz="0" w:space="0" w:color="auto"/>
                        <w:bottom w:val="none" w:sz="0" w:space="0" w:color="auto"/>
                        <w:right w:val="none" w:sz="0" w:space="0" w:color="auto"/>
                      </w:divBdr>
                    </w:div>
                  </w:divsChild>
                </w:div>
                <w:div w:id="1192259189">
                  <w:marLeft w:val="0"/>
                  <w:marRight w:val="0"/>
                  <w:marTop w:val="0"/>
                  <w:marBottom w:val="0"/>
                  <w:divBdr>
                    <w:top w:val="none" w:sz="0" w:space="0" w:color="auto"/>
                    <w:left w:val="none" w:sz="0" w:space="0" w:color="auto"/>
                    <w:bottom w:val="none" w:sz="0" w:space="0" w:color="auto"/>
                    <w:right w:val="none" w:sz="0" w:space="0" w:color="auto"/>
                  </w:divBdr>
                  <w:divsChild>
                    <w:div w:id="1356346237">
                      <w:marLeft w:val="0"/>
                      <w:marRight w:val="0"/>
                      <w:marTop w:val="0"/>
                      <w:marBottom w:val="0"/>
                      <w:divBdr>
                        <w:top w:val="none" w:sz="0" w:space="0" w:color="auto"/>
                        <w:left w:val="none" w:sz="0" w:space="0" w:color="auto"/>
                        <w:bottom w:val="none" w:sz="0" w:space="0" w:color="auto"/>
                        <w:right w:val="none" w:sz="0" w:space="0" w:color="auto"/>
                      </w:divBdr>
                    </w:div>
                  </w:divsChild>
                </w:div>
                <w:div w:id="4331175">
                  <w:marLeft w:val="0"/>
                  <w:marRight w:val="0"/>
                  <w:marTop w:val="0"/>
                  <w:marBottom w:val="0"/>
                  <w:divBdr>
                    <w:top w:val="none" w:sz="0" w:space="0" w:color="auto"/>
                    <w:left w:val="none" w:sz="0" w:space="0" w:color="auto"/>
                    <w:bottom w:val="none" w:sz="0" w:space="0" w:color="auto"/>
                    <w:right w:val="none" w:sz="0" w:space="0" w:color="auto"/>
                  </w:divBdr>
                  <w:divsChild>
                    <w:div w:id="6948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81602">
          <w:marLeft w:val="0"/>
          <w:marRight w:val="0"/>
          <w:marTop w:val="0"/>
          <w:marBottom w:val="0"/>
          <w:divBdr>
            <w:top w:val="none" w:sz="0" w:space="0" w:color="auto"/>
            <w:left w:val="none" w:sz="0" w:space="0" w:color="auto"/>
            <w:bottom w:val="none" w:sz="0" w:space="0" w:color="auto"/>
            <w:right w:val="none" w:sz="0" w:space="0" w:color="auto"/>
          </w:divBdr>
        </w:div>
        <w:div w:id="2018270517">
          <w:marLeft w:val="0"/>
          <w:marRight w:val="0"/>
          <w:marTop w:val="0"/>
          <w:marBottom w:val="0"/>
          <w:divBdr>
            <w:top w:val="none" w:sz="0" w:space="0" w:color="auto"/>
            <w:left w:val="none" w:sz="0" w:space="0" w:color="auto"/>
            <w:bottom w:val="none" w:sz="0" w:space="0" w:color="auto"/>
            <w:right w:val="none" w:sz="0" w:space="0" w:color="auto"/>
          </w:divBdr>
          <w:divsChild>
            <w:div w:id="953947708">
              <w:marLeft w:val="-75"/>
              <w:marRight w:val="0"/>
              <w:marTop w:val="30"/>
              <w:marBottom w:val="30"/>
              <w:divBdr>
                <w:top w:val="none" w:sz="0" w:space="0" w:color="auto"/>
                <w:left w:val="none" w:sz="0" w:space="0" w:color="auto"/>
                <w:bottom w:val="none" w:sz="0" w:space="0" w:color="auto"/>
                <w:right w:val="none" w:sz="0" w:space="0" w:color="auto"/>
              </w:divBdr>
              <w:divsChild>
                <w:div w:id="1351682863">
                  <w:marLeft w:val="0"/>
                  <w:marRight w:val="0"/>
                  <w:marTop w:val="0"/>
                  <w:marBottom w:val="0"/>
                  <w:divBdr>
                    <w:top w:val="none" w:sz="0" w:space="0" w:color="auto"/>
                    <w:left w:val="none" w:sz="0" w:space="0" w:color="auto"/>
                    <w:bottom w:val="none" w:sz="0" w:space="0" w:color="auto"/>
                    <w:right w:val="none" w:sz="0" w:space="0" w:color="auto"/>
                  </w:divBdr>
                  <w:divsChild>
                    <w:div w:id="1385133723">
                      <w:marLeft w:val="0"/>
                      <w:marRight w:val="0"/>
                      <w:marTop w:val="0"/>
                      <w:marBottom w:val="0"/>
                      <w:divBdr>
                        <w:top w:val="none" w:sz="0" w:space="0" w:color="auto"/>
                        <w:left w:val="none" w:sz="0" w:space="0" w:color="auto"/>
                        <w:bottom w:val="none" w:sz="0" w:space="0" w:color="auto"/>
                        <w:right w:val="none" w:sz="0" w:space="0" w:color="auto"/>
                      </w:divBdr>
                    </w:div>
                  </w:divsChild>
                </w:div>
                <w:div w:id="1339043857">
                  <w:marLeft w:val="0"/>
                  <w:marRight w:val="0"/>
                  <w:marTop w:val="0"/>
                  <w:marBottom w:val="0"/>
                  <w:divBdr>
                    <w:top w:val="none" w:sz="0" w:space="0" w:color="auto"/>
                    <w:left w:val="none" w:sz="0" w:space="0" w:color="auto"/>
                    <w:bottom w:val="none" w:sz="0" w:space="0" w:color="auto"/>
                    <w:right w:val="none" w:sz="0" w:space="0" w:color="auto"/>
                  </w:divBdr>
                  <w:divsChild>
                    <w:div w:id="565533734">
                      <w:marLeft w:val="0"/>
                      <w:marRight w:val="0"/>
                      <w:marTop w:val="0"/>
                      <w:marBottom w:val="0"/>
                      <w:divBdr>
                        <w:top w:val="none" w:sz="0" w:space="0" w:color="auto"/>
                        <w:left w:val="none" w:sz="0" w:space="0" w:color="auto"/>
                        <w:bottom w:val="none" w:sz="0" w:space="0" w:color="auto"/>
                        <w:right w:val="none" w:sz="0" w:space="0" w:color="auto"/>
                      </w:divBdr>
                    </w:div>
                  </w:divsChild>
                </w:div>
                <w:div w:id="1244952836">
                  <w:marLeft w:val="0"/>
                  <w:marRight w:val="0"/>
                  <w:marTop w:val="0"/>
                  <w:marBottom w:val="0"/>
                  <w:divBdr>
                    <w:top w:val="none" w:sz="0" w:space="0" w:color="auto"/>
                    <w:left w:val="none" w:sz="0" w:space="0" w:color="auto"/>
                    <w:bottom w:val="none" w:sz="0" w:space="0" w:color="auto"/>
                    <w:right w:val="none" w:sz="0" w:space="0" w:color="auto"/>
                  </w:divBdr>
                  <w:divsChild>
                    <w:div w:id="140998763">
                      <w:marLeft w:val="0"/>
                      <w:marRight w:val="0"/>
                      <w:marTop w:val="0"/>
                      <w:marBottom w:val="0"/>
                      <w:divBdr>
                        <w:top w:val="none" w:sz="0" w:space="0" w:color="auto"/>
                        <w:left w:val="none" w:sz="0" w:space="0" w:color="auto"/>
                        <w:bottom w:val="none" w:sz="0" w:space="0" w:color="auto"/>
                        <w:right w:val="none" w:sz="0" w:space="0" w:color="auto"/>
                      </w:divBdr>
                    </w:div>
                  </w:divsChild>
                </w:div>
                <w:div w:id="1049065560">
                  <w:marLeft w:val="0"/>
                  <w:marRight w:val="0"/>
                  <w:marTop w:val="0"/>
                  <w:marBottom w:val="0"/>
                  <w:divBdr>
                    <w:top w:val="none" w:sz="0" w:space="0" w:color="auto"/>
                    <w:left w:val="none" w:sz="0" w:space="0" w:color="auto"/>
                    <w:bottom w:val="none" w:sz="0" w:space="0" w:color="auto"/>
                    <w:right w:val="none" w:sz="0" w:space="0" w:color="auto"/>
                  </w:divBdr>
                  <w:divsChild>
                    <w:div w:id="1205752743">
                      <w:marLeft w:val="0"/>
                      <w:marRight w:val="0"/>
                      <w:marTop w:val="0"/>
                      <w:marBottom w:val="0"/>
                      <w:divBdr>
                        <w:top w:val="none" w:sz="0" w:space="0" w:color="auto"/>
                        <w:left w:val="none" w:sz="0" w:space="0" w:color="auto"/>
                        <w:bottom w:val="none" w:sz="0" w:space="0" w:color="auto"/>
                        <w:right w:val="none" w:sz="0" w:space="0" w:color="auto"/>
                      </w:divBdr>
                    </w:div>
                  </w:divsChild>
                </w:div>
                <w:div w:id="1824393910">
                  <w:marLeft w:val="0"/>
                  <w:marRight w:val="0"/>
                  <w:marTop w:val="0"/>
                  <w:marBottom w:val="0"/>
                  <w:divBdr>
                    <w:top w:val="none" w:sz="0" w:space="0" w:color="auto"/>
                    <w:left w:val="none" w:sz="0" w:space="0" w:color="auto"/>
                    <w:bottom w:val="none" w:sz="0" w:space="0" w:color="auto"/>
                    <w:right w:val="none" w:sz="0" w:space="0" w:color="auto"/>
                  </w:divBdr>
                  <w:divsChild>
                    <w:div w:id="1718309136">
                      <w:marLeft w:val="0"/>
                      <w:marRight w:val="0"/>
                      <w:marTop w:val="0"/>
                      <w:marBottom w:val="0"/>
                      <w:divBdr>
                        <w:top w:val="none" w:sz="0" w:space="0" w:color="auto"/>
                        <w:left w:val="none" w:sz="0" w:space="0" w:color="auto"/>
                        <w:bottom w:val="none" w:sz="0" w:space="0" w:color="auto"/>
                        <w:right w:val="none" w:sz="0" w:space="0" w:color="auto"/>
                      </w:divBdr>
                    </w:div>
                  </w:divsChild>
                </w:div>
                <w:div w:id="1237059580">
                  <w:marLeft w:val="0"/>
                  <w:marRight w:val="0"/>
                  <w:marTop w:val="0"/>
                  <w:marBottom w:val="0"/>
                  <w:divBdr>
                    <w:top w:val="none" w:sz="0" w:space="0" w:color="auto"/>
                    <w:left w:val="none" w:sz="0" w:space="0" w:color="auto"/>
                    <w:bottom w:val="none" w:sz="0" w:space="0" w:color="auto"/>
                    <w:right w:val="none" w:sz="0" w:space="0" w:color="auto"/>
                  </w:divBdr>
                  <w:divsChild>
                    <w:div w:id="1853369946">
                      <w:marLeft w:val="0"/>
                      <w:marRight w:val="0"/>
                      <w:marTop w:val="0"/>
                      <w:marBottom w:val="0"/>
                      <w:divBdr>
                        <w:top w:val="none" w:sz="0" w:space="0" w:color="auto"/>
                        <w:left w:val="none" w:sz="0" w:space="0" w:color="auto"/>
                        <w:bottom w:val="none" w:sz="0" w:space="0" w:color="auto"/>
                        <w:right w:val="none" w:sz="0" w:space="0" w:color="auto"/>
                      </w:divBdr>
                    </w:div>
                  </w:divsChild>
                </w:div>
                <w:div w:id="818115623">
                  <w:marLeft w:val="0"/>
                  <w:marRight w:val="0"/>
                  <w:marTop w:val="0"/>
                  <w:marBottom w:val="0"/>
                  <w:divBdr>
                    <w:top w:val="none" w:sz="0" w:space="0" w:color="auto"/>
                    <w:left w:val="none" w:sz="0" w:space="0" w:color="auto"/>
                    <w:bottom w:val="none" w:sz="0" w:space="0" w:color="auto"/>
                    <w:right w:val="none" w:sz="0" w:space="0" w:color="auto"/>
                  </w:divBdr>
                  <w:divsChild>
                    <w:div w:id="1788960989">
                      <w:marLeft w:val="0"/>
                      <w:marRight w:val="0"/>
                      <w:marTop w:val="0"/>
                      <w:marBottom w:val="0"/>
                      <w:divBdr>
                        <w:top w:val="none" w:sz="0" w:space="0" w:color="auto"/>
                        <w:left w:val="none" w:sz="0" w:space="0" w:color="auto"/>
                        <w:bottom w:val="none" w:sz="0" w:space="0" w:color="auto"/>
                        <w:right w:val="none" w:sz="0" w:space="0" w:color="auto"/>
                      </w:divBdr>
                    </w:div>
                  </w:divsChild>
                </w:div>
                <w:div w:id="801847249">
                  <w:marLeft w:val="0"/>
                  <w:marRight w:val="0"/>
                  <w:marTop w:val="0"/>
                  <w:marBottom w:val="0"/>
                  <w:divBdr>
                    <w:top w:val="none" w:sz="0" w:space="0" w:color="auto"/>
                    <w:left w:val="none" w:sz="0" w:space="0" w:color="auto"/>
                    <w:bottom w:val="none" w:sz="0" w:space="0" w:color="auto"/>
                    <w:right w:val="none" w:sz="0" w:space="0" w:color="auto"/>
                  </w:divBdr>
                  <w:divsChild>
                    <w:div w:id="806312881">
                      <w:marLeft w:val="0"/>
                      <w:marRight w:val="0"/>
                      <w:marTop w:val="0"/>
                      <w:marBottom w:val="0"/>
                      <w:divBdr>
                        <w:top w:val="none" w:sz="0" w:space="0" w:color="auto"/>
                        <w:left w:val="none" w:sz="0" w:space="0" w:color="auto"/>
                        <w:bottom w:val="none" w:sz="0" w:space="0" w:color="auto"/>
                        <w:right w:val="none" w:sz="0" w:space="0" w:color="auto"/>
                      </w:divBdr>
                    </w:div>
                  </w:divsChild>
                </w:div>
                <w:div w:id="1882400290">
                  <w:marLeft w:val="0"/>
                  <w:marRight w:val="0"/>
                  <w:marTop w:val="0"/>
                  <w:marBottom w:val="0"/>
                  <w:divBdr>
                    <w:top w:val="none" w:sz="0" w:space="0" w:color="auto"/>
                    <w:left w:val="none" w:sz="0" w:space="0" w:color="auto"/>
                    <w:bottom w:val="none" w:sz="0" w:space="0" w:color="auto"/>
                    <w:right w:val="none" w:sz="0" w:space="0" w:color="auto"/>
                  </w:divBdr>
                  <w:divsChild>
                    <w:div w:id="1715156698">
                      <w:marLeft w:val="0"/>
                      <w:marRight w:val="0"/>
                      <w:marTop w:val="0"/>
                      <w:marBottom w:val="0"/>
                      <w:divBdr>
                        <w:top w:val="none" w:sz="0" w:space="0" w:color="auto"/>
                        <w:left w:val="none" w:sz="0" w:space="0" w:color="auto"/>
                        <w:bottom w:val="none" w:sz="0" w:space="0" w:color="auto"/>
                        <w:right w:val="none" w:sz="0" w:space="0" w:color="auto"/>
                      </w:divBdr>
                    </w:div>
                  </w:divsChild>
                </w:div>
                <w:div w:id="1711032024">
                  <w:marLeft w:val="0"/>
                  <w:marRight w:val="0"/>
                  <w:marTop w:val="0"/>
                  <w:marBottom w:val="0"/>
                  <w:divBdr>
                    <w:top w:val="none" w:sz="0" w:space="0" w:color="auto"/>
                    <w:left w:val="none" w:sz="0" w:space="0" w:color="auto"/>
                    <w:bottom w:val="none" w:sz="0" w:space="0" w:color="auto"/>
                    <w:right w:val="none" w:sz="0" w:space="0" w:color="auto"/>
                  </w:divBdr>
                  <w:divsChild>
                    <w:div w:id="15624042">
                      <w:marLeft w:val="0"/>
                      <w:marRight w:val="0"/>
                      <w:marTop w:val="0"/>
                      <w:marBottom w:val="0"/>
                      <w:divBdr>
                        <w:top w:val="none" w:sz="0" w:space="0" w:color="auto"/>
                        <w:left w:val="none" w:sz="0" w:space="0" w:color="auto"/>
                        <w:bottom w:val="none" w:sz="0" w:space="0" w:color="auto"/>
                        <w:right w:val="none" w:sz="0" w:space="0" w:color="auto"/>
                      </w:divBdr>
                    </w:div>
                  </w:divsChild>
                </w:div>
                <w:div w:id="159544146">
                  <w:marLeft w:val="0"/>
                  <w:marRight w:val="0"/>
                  <w:marTop w:val="0"/>
                  <w:marBottom w:val="0"/>
                  <w:divBdr>
                    <w:top w:val="none" w:sz="0" w:space="0" w:color="auto"/>
                    <w:left w:val="none" w:sz="0" w:space="0" w:color="auto"/>
                    <w:bottom w:val="none" w:sz="0" w:space="0" w:color="auto"/>
                    <w:right w:val="none" w:sz="0" w:space="0" w:color="auto"/>
                  </w:divBdr>
                  <w:divsChild>
                    <w:div w:id="1963880129">
                      <w:marLeft w:val="0"/>
                      <w:marRight w:val="0"/>
                      <w:marTop w:val="0"/>
                      <w:marBottom w:val="0"/>
                      <w:divBdr>
                        <w:top w:val="none" w:sz="0" w:space="0" w:color="auto"/>
                        <w:left w:val="none" w:sz="0" w:space="0" w:color="auto"/>
                        <w:bottom w:val="none" w:sz="0" w:space="0" w:color="auto"/>
                        <w:right w:val="none" w:sz="0" w:space="0" w:color="auto"/>
                      </w:divBdr>
                    </w:div>
                  </w:divsChild>
                </w:div>
                <w:div w:id="857695722">
                  <w:marLeft w:val="0"/>
                  <w:marRight w:val="0"/>
                  <w:marTop w:val="0"/>
                  <w:marBottom w:val="0"/>
                  <w:divBdr>
                    <w:top w:val="none" w:sz="0" w:space="0" w:color="auto"/>
                    <w:left w:val="none" w:sz="0" w:space="0" w:color="auto"/>
                    <w:bottom w:val="none" w:sz="0" w:space="0" w:color="auto"/>
                    <w:right w:val="none" w:sz="0" w:space="0" w:color="auto"/>
                  </w:divBdr>
                  <w:divsChild>
                    <w:div w:id="1305744837">
                      <w:marLeft w:val="0"/>
                      <w:marRight w:val="0"/>
                      <w:marTop w:val="0"/>
                      <w:marBottom w:val="0"/>
                      <w:divBdr>
                        <w:top w:val="none" w:sz="0" w:space="0" w:color="auto"/>
                        <w:left w:val="none" w:sz="0" w:space="0" w:color="auto"/>
                        <w:bottom w:val="none" w:sz="0" w:space="0" w:color="auto"/>
                        <w:right w:val="none" w:sz="0" w:space="0" w:color="auto"/>
                      </w:divBdr>
                    </w:div>
                  </w:divsChild>
                </w:div>
                <w:div w:id="1100485906">
                  <w:marLeft w:val="0"/>
                  <w:marRight w:val="0"/>
                  <w:marTop w:val="0"/>
                  <w:marBottom w:val="0"/>
                  <w:divBdr>
                    <w:top w:val="none" w:sz="0" w:space="0" w:color="auto"/>
                    <w:left w:val="none" w:sz="0" w:space="0" w:color="auto"/>
                    <w:bottom w:val="none" w:sz="0" w:space="0" w:color="auto"/>
                    <w:right w:val="none" w:sz="0" w:space="0" w:color="auto"/>
                  </w:divBdr>
                  <w:divsChild>
                    <w:div w:id="1902059050">
                      <w:marLeft w:val="0"/>
                      <w:marRight w:val="0"/>
                      <w:marTop w:val="0"/>
                      <w:marBottom w:val="0"/>
                      <w:divBdr>
                        <w:top w:val="none" w:sz="0" w:space="0" w:color="auto"/>
                        <w:left w:val="none" w:sz="0" w:space="0" w:color="auto"/>
                        <w:bottom w:val="none" w:sz="0" w:space="0" w:color="auto"/>
                        <w:right w:val="none" w:sz="0" w:space="0" w:color="auto"/>
                      </w:divBdr>
                    </w:div>
                  </w:divsChild>
                </w:div>
                <w:div w:id="1547256362">
                  <w:marLeft w:val="0"/>
                  <w:marRight w:val="0"/>
                  <w:marTop w:val="0"/>
                  <w:marBottom w:val="0"/>
                  <w:divBdr>
                    <w:top w:val="none" w:sz="0" w:space="0" w:color="auto"/>
                    <w:left w:val="none" w:sz="0" w:space="0" w:color="auto"/>
                    <w:bottom w:val="none" w:sz="0" w:space="0" w:color="auto"/>
                    <w:right w:val="none" w:sz="0" w:space="0" w:color="auto"/>
                  </w:divBdr>
                  <w:divsChild>
                    <w:div w:id="1557542354">
                      <w:marLeft w:val="0"/>
                      <w:marRight w:val="0"/>
                      <w:marTop w:val="0"/>
                      <w:marBottom w:val="0"/>
                      <w:divBdr>
                        <w:top w:val="none" w:sz="0" w:space="0" w:color="auto"/>
                        <w:left w:val="none" w:sz="0" w:space="0" w:color="auto"/>
                        <w:bottom w:val="none" w:sz="0" w:space="0" w:color="auto"/>
                        <w:right w:val="none" w:sz="0" w:space="0" w:color="auto"/>
                      </w:divBdr>
                    </w:div>
                  </w:divsChild>
                </w:div>
                <w:div w:id="1425033260">
                  <w:marLeft w:val="0"/>
                  <w:marRight w:val="0"/>
                  <w:marTop w:val="0"/>
                  <w:marBottom w:val="0"/>
                  <w:divBdr>
                    <w:top w:val="none" w:sz="0" w:space="0" w:color="auto"/>
                    <w:left w:val="none" w:sz="0" w:space="0" w:color="auto"/>
                    <w:bottom w:val="none" w:sz="0" w:space="0" w:color="auto"/>
                    <w:right w:val="none" w:sz="0" w:space="0" w:color="auto"/>
                  </w:divBdr>
                  <w:divsChild>
                    <w:div w:id="1858033889">
                      <w:marLeft w:val="0"/>
                      <w:marRight w:val="0"/>
                      <w:marTop w:val="0"/>
                      <w:marBottom w:val="0"/>
                      <w:divBdr>
                        <w:top w:val="none" w:sz="0" w:space="0" w:color="auto"/>
                        <w:left w:val="none" w:sz="0" w:space="0" w:color="auto"/>
                        <w:bottom w:val="none" w:sz="0" w:space="0" w:color="auto"/>
                        <w:right w:val="none" w:sz="0" w:space="0" w:color="auto"/>
                      </w:divBdr>
                    </w:div>
                  </w:divsChild>
                </w:div>
                <w:div w:id="552621295">
                  <w:marLeft w:val="0"/>
                  <w:marRight w:val="0"/>
                  <w:marTop w:val="0"/>
                  <w:marBottom w:val="0"/>
                  <w:divBdr>
                    <w:top w:val="none" w:sz="0" w:space="0" w:color="auto"/>
                    <w:left w:val="none" w:sz="0" w:space="0" w:color="auto"/>
                    <w:bottom w:val="none" w:sz="0" w:space="0" w:color="auto"/>
                    <w:right w:val="none" w:sz="0" w:space="0" w:color="auto"/>
                  </w:divBdr>
                  <w:divsChild>
                    <w:div w:id="1353873047">
                      <w:marLeft w:val="0"/>
                      <w:marRight w:val="0"/>
                      <w:marTop w:val="0"/>
                      <w:marBottom w:val="0"/>
                      <w:divBdr>
                        <w:top w:val="none" w:sz="0" w:space="0" w:color="auto"/>
                        <w:left w:val="none" w:sz="0" w:space="0" w:color="auto"/>
                        <w:bottom w:val="none" w:sz="0" w:space="0" w:color="auto"/>
                        <w:right w:val="none" w:sz="0" w:space="0" w:color="auto"/>
                      </w:divBdr>
                    </w:div>
                  </w:divsChild>
                </w:div>
                <w:div w:id="871192088">
                  <w:marLeft w:val="0"/>
                  <w:marRight w:val="0"/>
                  <w:marTop w:val="0"/>
                  <w:marBottom w:val="0"/>
                  <w:divBdr>
                    <w:top w:val="none" w:sz="0" w:space="0" w:color="auto"/>
                    <w:left w:val="none" w:sz="0" w:space="0" w:color="auto"/>
                    <w:bottom w:val="none" w:sz="0" w:space="0" w:color="auto"/>
                    <w:right w:val="none" w:sz="0" w:space="0" w:color="auto"/>
                  </w:divBdr>
                  <w:divsChild>
                    <w:div w:id="2044594525">
                      <w:marLeft w:val="0"/>
                      <w:marRight w:val="0"/>
                      <w:marTop w:val="0"/>
                      <w:marBottom w:val="0"/>
                      <w:divBdr>
                        <w:top w:val="none" w:sz="0" w:space="0" w:color="auto"/>
                        <w:left w:val="none" w:sz="0" w:space="0" w:color="auto"/>
                        <w:bottom w:val="none" w:sz="0" w:space="0" w:color="auto"/>
                        <w:right w:val="none" w:sz="0" w:space="0" w:color="auto"/>
                      </w:divBdr>
                    </w:div>
                  </w:divsChild>
                </w:div>
                <w:div w:id="1187020777">
                  <w:marLeft w:val="0"/>
                  <w:marRight w:val="0"/>
                  <w:marTop w:val="0"/>
                  <w:marBottom w:val="0"/>
                  <w:divBdr>
                    <w:top w:val="none" w:sz="0" w:space="0" w:color="auto"/>
                    <w:left w:val="none" w:sz="0" w:space="0" w:color="auto"/>
                    <w:bottom w:val="none" w:sz="0" w:space="0" w:color="auto"/>
                    <w:right w:val="none" w:sz="0" w:space="0" w:color="auto"/>
                  </w:divBdr>
                  <w:divsChild>
                    <w:div w:id="45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439">
          <w:marLeft w:val="0"/>
          <w:marRight w:val="0"/>
          <w:marTop w:val="0"/>
          <w:marBottom w:val="0"/>
          <w:divBdr>
            <w:top w:val="none" w:sz="0" w:space="0" w:color="auto"/>
            <w:left w:val="none" w:sz="0" w:space="0" w:color="auto"/>
            <w:bottom w:val="none" w:sz="0" w:space="0" w:color="auto"/>
            <w:right w:val="none" w:sz="0" w:space="0" w:color="auto"/>
          </w:divBdr>
        </w:div>
        <w:div w:id="1584147242">
          <w:marLeft w:val="0"/>
          <w:marRight w:val="0"/>
          <w:marTop w:val="0"/>
          <w:marBottom w:val="0"/>
          <w:divBdr>
            <w:top w:val="none" w:sz="0" w:space="0" w:color="auto"/>
            <w:left w:val="none" w:sz="0" w:space="0" w:color="auto"/>
            <w:bottom w:val="none" w:sz="0" w:space="0" w:color="auto"/>
            <w:right w:val="none" w:sz="0" w:space="0" w:color="auto"/>
          </w:divBdr>
        </w:div>
      </w:divsChild>
    </w:div>
    <w:div w:id="1984117334">
      <w:bodyDiv w:val="1"/>
      <w:marLeft w:val="0"/>
      <w:marRight w:val="0"/>
      <w:marTop w:val="0"/>
      <w:marBottom w:val="0"/>
      <w:divBdr>
        <w:top w:val="none" w:sz="0" w:space="0" w:color="auto"/>
        <w:left w:val="none" w:sz="0" w:space="0" w:color="auto"/>
        <w:bottom w:val="none" w:sz="0" w:space="0" w:color="auto"/>
        <w:right w:val="none" w:sz="0" w:space="0" w:color="auto"/>
      </w:divBdr>
    </w:div>
    <w:div w:id="1991444730">
      <w:bodyDiv w:val="1"/>
      <w:marLeft w:val="0"/>
      <w:marRight w:val="0"/>
      <w:marTop w:val="0"/>
      <w:marBottom w:val="0"/>
      <w:divBdr>
        <w:top w:val="none" w:sz="0" w:space="0" w:color="auto"/>
        <w:left w:val="none" w:sz="0" w:space="0" w:color="auto"/>
        <w:bottom w:val="none" w:sz="0" w:space="0" w:color="auto"/>
        <w:right w:val="none" w:sz="0" w:space="0" w:color="auto"/>
      </w:divBdr>
    </w:div>
    <w:div w:id="2033875356">
      <w:bodyDiv w:val="1"/>
      <w:marLeft w:val="0"/>
      <w:marRight w:val="0"/>
      <w:marTop w:val="0"/>
      <w:marBottom w:val="0"/>
      <w:divBdr>
        <w:top w:val="none" w:sz="0" w:space="0" w:color="auto"/>
        <w:left w:val="none" w:sz="0" w:space="0" w:color="auto"/>
        <w:bottom w:val="none" w:sz="0" w:space="0" w:color="auto"/>
        <w:right w:val="none" w:sz="0" w:space="0" w:color="auto"/>
      </w:divBdr>
    </w:div>
    <w:div w:id="2098204827">
      <w:bodyDiv w:val="1"/>
      <w:marLeft w:val="0"/>
      <w:marRight w:val="0"/>
      <w:marTop w:val="0"/>
      <w:marBottom w:val="0"/>
      <w:divBdr>
        <w:top w:val="none" w:sz="0" w:space="0" w:color="auto"/>
        <w:left w:val="none" w:sz="0" w:space="0" w:color="auto"/>
        <w:bottom w:val="none" w:sz="0" w:space="0" w:color="auto"/>
        <w:right w:val="none" w:sz="0" w:space="0" w:color="auto"/>
      </w:divBdr>
    </w:div>
    <w:div w:id="2119713290">
      <w:bodyDiv w:val="1"/>
      <w:marLeft w:val="0"/>
      <w:marRight w:val="0"/>
      <w:marTop w:val="0"/>
      <w:marBottom w:val="0"/>
      <w:divBdr>
        <w:top w:val="none" w:sz="0" w:space="0" w:color="auto"/>
        <w:left w:val="none" w:sz="0" w:space="0" w:color="auto"/>
        <w:bottom w:val="none" w:sz="0" w:space="0" w:color="auto"/>
        <w:right w:val="none" w:sz="0" w:space="0" w:color="auto"/>
      </w:divBdr>
    </w:div>
    <w:div w:id="2124418270">
      <w:bodyDiv w:val="1"/>
      <w:marLeft w:val="0"/>
      <w:marRight w:val="0"/>
      <w:marTop w:val="0"/>
      <w:marBottom w:val="0"/>
      <w:divBdr>
        <w:top w:val="none" w:sz="0" w:space="0" w:color="auto"/>
        <w:left w:val="none" w:sz="0" w:space="0" w:color="auto"/>
        <w:bottom w:val="none" w:sz="0" w:space="0" w:color="auto"/>
        <w:right w:val="none" w:sz="0" w:space="0" w:color="auto"/>
      </w:divBdr>
      <w:divsChild>
        <w:div w:id="1628923840">
          <w:marLeft w:val="0"/>
          <w:marRight w:val="0"/>
          <w:marTop w:val="0"/>
          <w:marBottom w:val="0"/>
          <w:divBdr>
            <w:top w:val="none" w:sz="0" w:space="0" w:color="auto"/>
            <w:left w:val="none" w:sz="0" w:space="0" w:color="auto"/>
            <w:bottom w:val="none" w:sz="0" w:space="0" w:color="auto"/>
            <w:right w:val="none" w:sz="0" w:space="0" w:color="auto"/>
          </w:divBdr>
        </w:div>
        <w:div w:id="1629357572">
          <w:marLeft w:val="0"/>
          <w:marRight w:val="0"/>
          <w:marTop w:val="0"/>
          <w:marBottom w:val="0"/>
          <w:divBdr>
            <w:top w:val="none" w:sz="0" w:space="0" w:color="auto"/>
            <w:left w:val="none" w:sz="0" w:space="0" w:color="auto"/>
            <w:bottom w:val="none" w:sz="0" w:space="0" w:color="auto"/>
            <w:right w:val="none" w:sz="0" w:space="0" w:color="auto"/>
          </w:divBdr>
        </w:div>
        <w:div w:id="1404134802">
          <w:marLeft w:val="0"/>
          <w:marRight w:val="0"/>
          <w:marTop w:val="0"/>
          <w:marBottom w:val="0"/>
          <w:divBdr>
            <w:top w:val="none" w:sz="0" w:space="0" w:color="auto"/>
            <w:left w:val="none" w:sz="0" w:space="0" w:color="auto"/>
            <w:bottom w:val="none" w:sz="0" w:space="0" w:color="auto"/>
            <w:right w:val="none" w:sz="0" w:space="0" w:color="auto"/>
          </w:divBdr>
        </w:div>
        <w:div w:id="690497684">
          <w:marLeft w:val="0"/>
          <w:marRight w:val="0"/>
          <w:marTop w:val="0"/>
          <w:marBottom w:val="0"/>
          <w:divBdr>
            <w:top w:val="none" w:sz="0" w:space="0" w:color="auto"/>
            <w:left w:val="none" w:sz="0" w:space="0" w:color="auto"/>
            <w:bottom w:val="none" w:sz="0" w:space="0" w:color="auto"/>
            <w:right w:val="none" w:sz="0" w:space="0" w:color="auto"/>
          </w:divBdr>
        </w:div>
        <w:div w:id="146886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40755"/>
    <w:rsid w:val="00D40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hema">
  <a:themeElements>
    <a:clrScheme name="Kleuren Curio Nieuwsbrief blauw/groen">
      <a:dk1>
        <a:sysClr val="windowText" lastClr="000000"/>
      </a:dk1>
      <a:lt1>
        <a:sysClr val="window" lastClr="FFFFFF"/>
      </a:lt1>
      <a:dk2>
        <a:srgbClr val="000000"/>
      </a:dk2>
      <a:lt2>
        <a:srgbClr val="FFFFFF"/>
      </a:lt2>
      <a:accent1>
        <a:srgbClr val="03357C"/>
      </a:accent1>
      <a:accent2>
        <a:srgbClr val="C1ED0C"/>
      </a:accent2>
      <a:accent3>
        <a:srgbClr val="03357C"/>
      </a:accent3>
      <a:accent4>
        <a:srgbClr val="C1ED0C"/>
      </a:accent4>
      <a:accent5>
        <a:srgbClr val="03357C"/>
      </a:accent5>
      <a:accent6>
        <a:srgbClr val="C1ED0C"/>
      </a:accent6>
      <a:hlink>
        <a:srgbClr val="000000"/>
      </a:hlink>
      <a:folHlink>
        <a:srgbClr val="000000"/>
      </a:folHlink>
    </a:clrScheme>
    <a:fontScheme name="Lettertypen Cu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76C14A711F742AD805F6093D279CA" ma:contentTypeVersion="16" ma:contentTypeDescription="Een nieuw document maken." ma:contentTypeScope="" ma:versionID="5ccf3963eac16ce22bfc9a2a8c295e32">
  <xsd:schema xmlns:xsd="http://www.w3.org/2001/XMLSchema" xmlns:xs="http://www.w3.org/2001/XMLSchema" xmlns:p="http://schemas.microsoft.com/office/2006/metadata/properties" xmlns:ns2="6df39b33-97bd-4817-b358-4d6963c3726e" xmlns:ns3="fef7183f-8b5e-4146-ab1b-47c6dfb11518" targetNamespace="http://schemas.microsoft.com/office/2006/metadata/properties" ma:root="true" ma:fieldsID="05c1dd91f74bd4388e4c239bf20405c9" ns2:_="" ns3:_="">
    <xsd:import namespace="6df39b33-97bd-4817-b358-4d6963c3726e"/>
    <xsd:import namespace="fef7183f-8b5e-4146-ab1b-47c6dfb115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39b33-97bd-4817-b358-4d6963c37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7183f-8b5e-4146-ab1b-47c6dfb1151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aac4fe0-097a-4c64-9334-113263811523}" ma:internalName="TaxCatchAll" ma:showField="CatchAllData" ma:web="fef7183f-8b5e-4146-ab1b-47c6dfb11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f39b33-97bd-4817-b358-4d6963c3726e">
      <Terms xmlns="http://schemas.microsoft.com/office/infopath/2007/PartnerControls"/>
    </lcf76f155ced4ddcb4097134ff3c332f>
    <TaxCatchAll xmlns="fef7183f-8b5e-4146-ab1b-47c6dfb115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CC2C-DEE8-4DE3-9ADA-BC385A7D3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39b33-97bd-4817-b358-4d6963c3726e"/>
    <ds:schemaRef ds:uri="fef7183f-8b5e-4146-ab1b-47c6dfb11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66B77-3AA7-498C-93E4-FBE0EC96278F}">
  <ds:schemaRefs>
    <ds:schemaRef ds:uri="http://schemas.microsoft.com/sharepoint/v3/contenttype/forms"/>
  </ds:schemaRefs>
</ds:datastoreItem>
</file>

<file path=customXml/itemProps3.xml><?xml version="1.0" encoding="utf-8"?>
<ds:datastoreItem xmlns:ds="http://schemas.openxmlformats.org/officeDocument/2006/customXml" ds:itemID="{DB29CF05-7C1A-461F-9CC3-7926623594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fef7183f-8b5e-4146-ab1b-47c6dfb11518"/>
    <ds:schemaRef ds:uri="6df39b33-97bd-4817-b358-4d6963c3726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1DCF13-D62F-4CE0-9756-DC735ED4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Curio</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dc:creator>
  <cp:keywords/>
  <dc:description>sjabloonversie 1.0 - 9 december 2020_x000d_
ontwerp: www.pepbc.nl_x000d_
sjablonen: www.JoulesUnlimited.com</dc:description>
  <cp:lastModifiedBy>Vossen, Ilse</cp:lastModifiedBy>
  <cp:revision>6</cp:revision>
  <cp:lastPrinted>2021-07-15T09:38:00Z</cp:lastPrinted>
  <dcterms:created xsi:type="dcterms:W3CDTF">2023-09-01T08:24:00Z</dcterms:created>
  <dcterms:modified xsi:type="dcterms:W3CDTF">2023-11-16T09:57:00Z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0x010100A3E76C14A711F742AD805F6093D279CA</vt:lpwstr>
  </property>
  <property fmtid="{D5CDD505-2E9C-101B-9397-08002B2CF9AE}" pid="3" name="Order">
    <vt:r8>63000</vt:r8>
  </property>
  <property fmtid="{D5CDD505-2E9C-101B-9397-08002B2CF9AE}" pid="4" name="vti_imgdate">
    <vt:lpwstr/>
  </property>
  <property fmtid="{D5CDD505-2E9C-101B-9397-08002B2CF9AE}" pid="5" name="MediaServiceImageTags">
    <vt:lpwstr/>
  </property>
</Properties>
</file>